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99" w:after="99" w:line="240" w:lineRule="exact"/>
        <w:rPr>
          <w:sz w:val="19"/>
          <w:szCs w:val="19"/>
        </w:rPr>
      </w:pPr>
    </w:p>
    <w:p>
      <w:pPr>
        <w:widowControl w:val="0"/>
        <w:spacing w:line="1" w:lineRule="exact"/>
        <w:sectPr>
          <w:headerReference r:id="rId5" w:type="default"/>
          <w:footerReference r:id="rId7" w:type="default"/>
          <w:headerReference r:id="rId6" w:type="even"/>
          <w:footerReference r:id="rId8" w:type="even"/>
          <w:footnotePr>
            <w:numFmt w:val="decimal"/>
          </w:footnotePr>
          <w:pgSz w:w="8774" w:h="13488"/>
          <w:pgMar w:top="117" w:right="163" w:bottom="462" w:left="170" w:header="0" w:footer="3" w:gutter="0"/>
          <w:pgNumType w:start="1"/>
          <w:cols w:space="720" w:num="1"/>
          <w:rtlGutter w:val="0"/>
          <w:docGrid w:linePitch="360" w:charSpace="0"/>
        </w:sectPr>
      </w:pPr>
    </w:p>
    <w:p>
      <w:pPr>
        <w:pStyle w:val="8"/>
        <w:keepNext w:val="0"/>
        <w:keepLines w:val="0"/>
        <w:widowControl w:val="0"/>
        <w:shd w:val="clear" w:color="auto" w:fill="auto"/>
        <w:bidi w:val="0"/>
        <w:spacing w:before="0" w:after="0" w:line="335" w:lineRule="exact"/>
        <w:ind w:left="0" w:right="0" w:firstLine="0"/>
        <w:jc w:val="left"/>
      </w:pPr>
      <w:r>
        <w:rPr>
          <w:color w:val="000000"/>
          <w:spacing w:val="0"/>
          <w:w w:val="100"/>
          <w:position w:val="0"/>
        </w:rPr>
        <w:t>绝密</w:t>
      </w:r>
      <w:r>
        <w:rPr>
          <w:color w:val="000000"/>
          <w:spacing w:val="0"/>
          <w:w w:val="100"/>
          <w:position w:val="0"/>
          <w:lang w:val="en-US" w:eastAsia="en-US" w:bidi="en-US"/>
        </w:rPr>
        <w:t>★</w:t>
      </w:r>
      <w:r>
        <w:rPr>
          <w:color w:val="000000"/>
          <w:spacing w:val="0"/>
          <w:w w:val="100"/>
          <w:position w:val="0"/>
        </w:rPr>
        <w:t>考试结束前</w:t>
      </w:r>
    </w:p>
    <w:p>
      <w:pPr>
        <w:pStyle w:val="22"/>
        <w:keepNext w:val="0"/>
        <w:keepLines w:val="0"/>
        <w:widowControl w:val="0"/>
        <w:shd w:val="clear" w:color="auto" w:fill="auto"/>
        <w:bidi w:val="0"/>
        <w:spacing w:before="0" w:after="0" w:line="571" w:lineRule="exact"/>
        <w:ind w:left="0" w:right="0" w:firstLine="0"/>
        <w:jc w:val="center"/>
      </w:pPr>
      <w:r>
        <w:rPr>
          <w:color w:val="000000"/>
          <w:spacing w:val="0"/>
          <w:w w:val="100"/>
          <w:position w:val="0"/>
          <w:shd w:val="clear" w:color="auto" w:fill="FFFFFF"/>
        </w:rPr>
        <w:t>全国</w:t>
      </w:r>
      <w:r>
        <w:rPr>
          <w:rFonts w:ascii="Times New Roman" w:hAnsi="Times New Roman" w:eastAsia="Times New Roman" w:cs="Times New Roman"/>
          <w:b/>
          <w:bCs/>
          <w:color w:val="000000"/>
          <w:spacing w:val="0"/>
          <w:w w:val="100"/>
          <w:position w:val="0"/>
          <w:sz w:val="26"/>
          <w:szCs w:val="26"/>
          <w:shd w:val="clear" w:color="auto" w:fill="FFFFFF"/>
        </w:rPr>
        <w:t>2020</w:t>
      </w:r>
      <w:r>
        <w:rPr>
          <w:color w:val="000000"/>
          <w:spacing w:val="0"/>
          <w:w w:val="100"/>
          <w:position w:val="0"/>
          <w:shd w:val="clear" w:color="auto" w:fill="FFFFFF"/>
        </w:rPr>
        <w:t>年</w:t>
      </w:r>
      <w:r>
        <w:rPr>
          <w:rFonts w:ascii="Times New Roman" w:hAnsi="Times New Roman" w:eastAsia="Times New Roman" w:cs="Times New Roman"/>
          <w:b/>
          <w:bCs/>
          <w:color w:val="000000"/>
          <w:spacing w:val="0"/>
          <w:w w:val="100"/>
          <w:position w:val="0"/>
          <w:sz w:val="26"/>
          <w:szCs w:val="26"/>
          <w:shd w:val="clear" w:color="auto" w:fill="FFFFFF"/>
        </w:rPr>
        <w:t>8</w:t>
      </w:r>
      <w:r>
        <w:rPr>
          <w:color w:val="000000"/>
          <w:spacing w:val="0"/>
          <w:w w:val="100"/>
          <w:position w:val="0"/>
          <w:shd w:val="clear" w:color="auto" w:fill="FFFFFF"/>
        </w:rPr>
        <w:t>月高等教育自学考试</w:t>
      </w:r>
    </w:p>
    <w:p>
      <w:pPr>
        <w:pStyle w:val="24"/>
        <w:keepNext/>
        <w:keepLines/>
        <w:widowControl w:val="0"/>
        <w:shd w:val="clear" w:color="auto" w:fill="auto"/>
        <w:bidi w:val="0"/>
        <w:spacing w:before="0"/>
        <w:ind w:left="0" w:right="0" w:firstLine="0"/>
        <w:jc w:val="center"/>
      </w:pPr>
      <w:bookmarkStart w:id="0" w:name="bookmark4"/>
      <w:bookmarkStart w:id="1" w:name="bookmark3"/>
      <w:bookmarkStart w:id="2" w:name="bookmark5"/>
      <w:r>
        <w:rPr>
          <w:color w:val="000000"/>
          <w:spacing w:val="0"/>
          <w:w w:val="100"/>
          <w:position w:val="0"/>
        </w:rPr>
        <w:t>计算机网络技术试题</w:t>
      </w:r>
      <w:bookmarkEnd w:id="0"/>
      <w:bookmarkEnd w:id="1"/>
      <w:bookmarkEnd w:id="2"/>
    </w:p>
    <w:p>
      <w:pPr>
        <w:pStyle w:val="26"/>
        <w:keepNext/>
        <w:keepLines/>
        <w:widowControl w:val="0"/>
        <w:shd w:val="clear" w:color="auto" w:fill="auto"/>
        <w:bidi w:val="0"/>
        <w:spacing w:before="0" w:line="240" w:lineRule="auto"/>
        <w:ind w:left="0" w:right="0" w:firstLine="0"/>
        <w:jc w:val="center"/>
      </w:pPr>
      <w:bookmarkStart w:id="3" w:name="bookmark6"/>
      <w:bookmarkStart w:id="4" w:name="bookmark7"/>
      <w:bookmarkStart w:id="5" w:name="bookmark8"/>
      <w:r>
        <w:rPr>
          <w:rFonts w:ascii="宋体" w:hAnsi="宋体" w:eastAsia="宋体" w:cs="宋体"/>
          <w:b w:val="0"/>
          <w:bCs w:val="0"/>
          <w:color w:val="000000"/>
          <w:spacing w:val="0"/>
          <w:w w:val="100"/>
          <w:position w:val="0"/>
          <w:sz w:val="28"/>
          <w:szCs w:val="28"/>
        </w:rPr>
        <w:t>课程代码：</w:t>
      </w:r>
      <w:r>
        <w:rPr>
          <w:rFonts w:ascii="Times New Roman" w:hAnsi="Times New Roman" w:eastAsia="Times New Roman" w:cs="Times New Roman"/>
          <w:color w:val="000000"/>
          <w:spacing w:val="0"/>
          <w:w w:val="100"/>
          <w:position w:val="0"/>
        </w:rPr>
        <w:t>02141</w:t>
      </w:r>
      <w:bookmarkEnd w:id="3"/>
      <w:bookmarkEnd w:id="4"/>
      <w:bookmarkEnd w:id="5"/>
    </w:p>
    <w:p>
      <w:pPr>
        <w:pStyle w:val="8"/>
        <w:keepNext w:val="0"/>
        <w:keepLines w:val="0"/>
        <w:widowControl w:val="0"/>
        <w:shd w:val="clear" w:color="auto" w:fill="auto"/>
        <w:bidi w:val="0"/>
        <w:spacing w:before="0" w:after="240" w:line="335" w:lineRule="exact"/>
        <w:ind w:left="0" w:right="0" w:firstLine="420"/>
        <w:jc w:val="left"/>
      </w:pPr>
      <w:r>
        <w:rPr>
          <w:color w:val="000000"/>
          <w:spacing w:val="0"/>
          <w:w w:val="100"/>
          <w:position w:val="0"/>
        </w:rPr>
        <w:t>请考生按规定用笔将所有试题的答案涂、写在答题纸上。</w:t>
      </w:r>
    </w:p>
    <w:p>
      <w:pPr>
        <w:pStyle w:val="22"/>
        <w:keepNext w:val="0"/>
        <w:keepLines w:val="0"/>
        <w:widowControl w:val="0"/>
        <w:shd w:val="clear" w:color="auto" w:fill="auto"/>
        <w:bidi w:val="0"/>
        <w:spacing w:before="0" w:line="240" w:lineRule="auto"/>
        <w:ind w:left="0" w:right="0" w:firstLine="0"/>
        <w:jc w:val="center"/>
      </w:pPr>
      <w:r>
        <w:rPr>
          <w:color w:val="000000"/>
          <w:spacing w:val="0"/>
          <w:w w:val="100"/>
          <w:position w:val="0"/>
        </w:rPr>
        <w:t>选择题部分</w:t>
      </w:r>
    </w:p>
    <w:p>
      <w:pPr>
        <w:pStyle w:val="8"/>
        <w:keepNext w:val="0"/>
        <w:keepLines w:val="0"/>
        <w:widowControl w:val="0"/>
        <w:shd w:val="clear" w:color="auto" w:fill="auto"/>
        <w:bidi w:val="0"/>
        <w:spacing w:before="0" w:after="60" w:line="335" w:lineRule="exact"/>
        <w:ind w:left="0" w:right="0" w:firstLine="0"/>
        <w:jc w:val="left"/>
      </w:pPr>
      <w:r>
        <w:rPr>
          <w:color w:val="000000"/>
          <w:spacing w:val="0"/>
          <w:w w:val="100"/>
          <w:position w:val="0"/>
        </w:rPr>
        <w:t>注意事项：</w:t>
      </w:r>
    </w:p>
    <w:p>
      <w:pPr>
        <w:pStyle w:val="8"/>
        <w:keepNext w:val="0"/>
        <w:keepLines w:val="0"/>
        <w:widowControl w:val="0"/>
        <w:numPr>
          <w:ilvl w:val="0"/>
          <w:numId w:val="1"/>
        </w:numPr>
        <w:shd w:val="clear" w:color="auto" w:fill="auto"/>
        <w:tabs>
          <w:tab w:val="left" w:pos="754"/>
        </w:tabs>
        <w:bidi w:val="0"/>
        <w:spacing w:before="0" w:after="0" w:line="305" w:lineRule="exact"/>
        <w:ind w:left="0" w:right="0" w:firstLine="420"/>
        <w:jc w:val="both"/>
      </w:pPr>
      <w:bookmarkStart w:id="6" w:name="bookmark9"/>
      <w:bookmarkEnd w:id="6"/>
      <w:r>
        <w:rPr>
          <w:color w:val="000000"/>
          <w:spacing w:val="0"/>
          <w:w w:val="100"/>
          <w:position w:val="0"/>
        </w:rPr>
        <w:t>答题前，考生务必将自己的考试课程名称、姓名、准考证号用黑色字迹的签字笔或钢笔 填写在答题纸规定的位置上。</w:t>
      </w:r>
    </w:p>
    <w:p>
      <w:pPr>
        <w:pStyle w:val="8"/>
        <w:keepNext w:val="0"/>
        <w:keepLines w:val="0"/>
        <w:widowControl w:val="0"/>
        <w:numPr>
          <w:ilvl w:val="0"/>
          <w:numId w:val="1"/>
        </w:numPr>
        <w:shd w:val="clear" w:color="auto" w:fill="auto"/>
        <w:tabs>
          <w:tab w:val="left" w:pos="757"/>
        </w:tabs>
        <w:bidi w:val="0"/>
        <w:spacing w:before="0" w:after="160" w:line="365" w:lineRule="exact"/>
        <w:ind w:left="0" w:right="0" w:firstLine="420"/>
        <w:jc w:val="both"/>
      </w:pPr>
      <w:bookmarkStart w:id="7" w:name="bookmark10"/>
      <w:bookmarkEnd w:id="7"/>
      <w:r>
        <w:rPr>
          <w:color w:val="000000"/>
          <w:spacing w:val="0"/>
          <w:w w:val="100"/>
          <w:position w:val="0"/>
        </w:rPr>
        <w:t>每小题选出答案后，用</w:t>
      </w:r>
      <w:r>
        <w:rPr>
          <w:rFonts w:ascii="Times New Roman" w:hAnsi="Times New Roman" w:eastAsia="Times New Roman" w:cs="Times New Roman"/>
          <w:color w:val="000000"/>
          <w:spacing w:val="0"/>
          <w:w w:val="100"/>
          <w:position w:val="0"/>
          <w:lang w:val="en-US" w:eastAsia="en-US" w:bidi="en-US"/>
        </w:rPr>
        <w:t>2B</w:t>
      </w:r>
      <w:r>
        <w:rPr>
          <w:color w:val="000000"/>
          <w:spacing w:val="0"/>
          <w:w w:val="100"/>
          <w:position w:val="0"/>
        </w:rPr>
        <w:t>铅笔把答题纸上对应题目的答案标号涂黑。如需改动，用橡 皮擦干净后，再选涂其他答案标号。不能答在试题卷上。</w:t>
      </w:r>
    </w:p>
    <w:p>
      <w:pPr>
        <w:widowControl w:val="0"/>
        <w:spacing w:line="1" w:lineRule="exact"/>
      </w:pPr>
      <w:r>
        <mc:AlternateContent>
          <mc:Choice Requires="wps">
            <w:drawing>
              <wp:anchor distT="431800" distB="161290" distL="0" distR="0" simplePos="0" relativeHeight="125830144" behindDoc="0" locked="0" layoutInCell="1" allowOverlap="1">
                <wp:simplePos x="0" y="0"/>
                <wp:positionH relativeFrom="page">
                  <wp:posOffset>92710</wp:posOffset>
                </wp:positionH>
                <wp:positionV relativeFrom="paragraph">
                  <wp:posOffset>431800</wp:posOffset>
                </wp:positionV>
                <wp:extent cx="5125085" cy="411035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5125085" cy="4110355"/>
                        </a:xfrm>
                        <a:prstGeom prst="rect">
                          <a:avLst/>
                        </a:prstGeom>
                        <a:noFill/>
                      </wps:spPr>
                      <wps:txbx>
                        <w:txbxContent>
                          <w:p>
                            <w:pPr>
                              <w:pStyle w:val="8"/>
                              <w:keepNext w:val="0"/>
                              <w:keepLines w:val="0"/>
                              <w:widowControl w:val="0"/>
                              <w:shd w:val="clear" w:color="auto" w:fill="auto"/>
                              <w:bidi w:val="0"/>
                              <w:spacing w:before="0" w:after="0" w:line="293" w:lineRule="exact"/>
                              <w:ind w:left="400" w:right="0" w:hanging="400"/>
                              <w:jc w:val="left"/>
                            </w:pPr>
                            <w:r>
                              <w:rPr>
                                <w:color w:val="000000"/>
                                <w:spacing w:val="0"/>
                                <w:w w:val="100"/>
                                <w:position w:val="0"/>
                              </w:rPr>
                              <w:t>一、单项选择题：本大题共</w:t>
                            </w:r>
                            <w:r>
                              <w:rPr>
                                <w:rFonts w:ascii="Times New Roman" w:hAnsi="Times New Roman" w:eastAsia="Times New Roman" w:cs="Times New Roman"/>
                                <w:color w:val="000000"/>
                                <w:spacing w:val="0"/>
                                <w:w w:val="100"/>
                                <w:position w:val="0"/>
                              </w:rPr>
                              <w:t>10</w:t>
                            </w:r>
                            <w:r>
                              <w:rPr>
                                <w:color w:val="000000"/>
                                <w:spacing w:val="0"/>
                                <w:w w:val="100"/>
                                <w:position w:val="0"/>
                              </w:rPr>
                              <w:t>小题，每小题</w:t>
                            </w:r>
                            <w:r>
                              <w:rPr>
                                <w:rFonts w:ascii="Times New Roman" w:hAnsi="Times New Roman" w:eastAsia="Times New Roman" w:cs="Times New Roman"/>
                                <w:color w:val="000000"/>
                                <w:spacing w:val="0"/>
                                <w:w w:val="100"/>
                                <w:position w:val="0"/>
                              </w:rPr>
                              <w:t>2</w:t>
                            </w:r>
                            <w:r>
                              <w:rPr>
                                <w:color w:val="000000"/>
                                <w:spacing w:val="0"/>
                                <w:w w:val="100"/>
                                <w:position w:val="0"/>
                              </w:rPr>
                              <w:t>分，共</w:t>
                            </w:r>
                            <w:r>
                              <w:rPr>
                                <w:rFonts w:ascii="Times New Roman" w:hAnsi="Times New Roman" w:eastAsia="Times New Roman" w:cs="Times New Roman"/>
                                <w:color w:val="000000"/>
                                <w:spacing w:val="0"/>
                                <w:w w:val="100"/>
                                <w:position w:val="0"/>
                              </w:rPr>
                              <w:t>20</w:t>
                            </w:r>
                            <w:r>
                              <w:rPr>
                                <w:color w:val="000000"/>
                                <w:spacing w:val="0"/>
                                <w:w w:val="100"/>
                                <w:position w:val="0"/>
                              </w:rPr>
                              <w:t>分。在每小题列出的备选项中 只有一项是最符合题目要求的，请将其选出。</w:t>
                            </w:r>
                          </w:p>
                          <w:p>
                            <w:pPr>
                              <w:pStyle w:val="8"/>
                              <w:keepNext w:val="0"/>
                              <w:keepLines w:val="0"/>
                              <w:widowControl w:val="0"/>
                              <w:shd w:val="clear" w:color="auto" w:fill="auto"/>
                              <w:bidi w:val="0"/>
                              <w:spacing w:before="0" w:after="0" w:line="341" w:lineRule="exact"/>
                              <w:ind w:left="400" w:right="0" w:firstLine="20"/>
                              <w:jc w:val="left"/>
                            </w:pPr>
                            <w:r>
                              <w:rPr>
                                <w:rFonts w:ascii="Times New Roman" w:hAnsi="Times New Roman" w:eastAsia="Times New Roman" w:cs="Times New Roman"/>
                                <w:color w:val="000000"/>
                                <w:spacing w:val="0"/>
                                <w:w w:val="100"/>
                                <w:position w:val="0"/>
                                <w:lang w:val="en-US" w:eastAsia="en-US" w:bidi="en-US"/>
                              </w:rPr>
                              <w:t>ARPANET</w:t>
                            </w:r>
                            <w:r>
                              <w:rPr>
                                <w:color w:val="000000"/>
                                <w:spacing w:val="0"/>
                                <w:w w:val="100"/>
                                <w:position w:val="0"/>
                              </w:rPr>
                              <w:t>是计算机网络技术发展的一个里程碑，对推动计算机网络理论和技术的 发展有着重要作用。</w:t>
                            </w:r>
                            <w:r>
                              <w:rPr>
                                <w:rFonts w:ascii="Times New Roman" w:hAnsi="Times New Roman" w:eastAsia="Times New Roman" w:cs="Times New Roman"/>
                                <w:color w:val="000000"/>
                                <w:spacing w:val="0"/>
                                <w:w w:val="100"/>
                                <w:position w:val="0"/>
                                <w:lang w:val="en-US" w:eastAsia="en-US" w:bidi="en-US"/>
                              </w:rPr>
                              <w:t>ARPANET</w:t>
                            </w:r>
                            <w:r>
                              <w:rPr>
                                <w:color w:val="000000"/>
                                <w:spacing w:val="0"/>
                                <w:w w:val="100"/>
                                <w:position w:val="0"/>
                              </w:rPr>
                              <w:t>的贡献中不但辑</w:t>
                            </w:r>
                          </w:p>
                          <w:p>
                            <w:pPr>
                              <w:pStyle w:val="8"/>
                              <w:keepNext w:val="0"/>
                              <w:keepLines w:val="0"/>
                              <w:widowControl w:val="0"/>
                              <w:shd w:val="clear" w:color="auto" w:fill="auto"/>
                              <w:tabs>
                                <w:tab w:val="left" w:pos="4217"/>
                              </w:tabs>
                              <w:bidi w:val="0"/>
                              <w:spacing w:before="0" w:after="0" w:line="341" w:lineRule="exact"/>
                              <w:ind w:left="400" w:right="0" w:firstLine="2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提出并实现了报文交换技术</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釆用了层次结构的研究方法</w:t>
                            </w:r>
                          </w:p>
                          <w:p>
                            <w:pPr>
                              <w:pStyle w:val="8"/>
                              <w:keepNext w:val="0"/>
                              <w:keepLines w:val="0"/>
                              <w:widowControl w:val="0"/>
                              <w:shd w:val="clear" w:color="auto" w:fill="auto"/>
                              <w:tabs>
                                <w:tab w:val="left" w:pos="4192"/>
                              </w:tabs>
                              <w:bidi w:val="0"/>
                              <w:spacing w:before="0" w:after="0" w:line="341" w:lineRule="exact"/>
                              <w:ind w:left="0" w:right="0" w:firstLine="40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为</w:t>
                            </w:r>
                            <w:r>
                              <w:rPr>
                                <w:rFonts w:ascii="Times New Roman" w:hAnsi="Times New Roman" w:eastAsia="Times New Roman" w:cs="Times New Roman"/>
                                <w:color w:val="000000"/>
                                <w:spacing w:val="0"/>
                                <w:w w:val="100"/>
                                <w:position w:val="0"/>
                                <w:lang w:val="en-US" w:eastAsia="en-US" w:bidi="en-US"/>
                              </w:rPr>
                              <w:t>Internet</w:t>
                            </w:r>
                            <w:r>
                              <w:rPr>
                                <w:color w:val="000000"/>
                                <w:spacing w:val="0"/>
                                <w:w w:val="100"/>
                                <w:position w:val="0"/>
                              </w:rPr>
                              <w:t>的形成奠定了基础</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 xml:space="preserve">促进了 </w:t>
                            </w:r>
                            <w:r>
                              <w:rPr>
                                <w:rFonts w:ascii="Times New Roman" w:hAnsi="Times New Roman" w:eastAsia="Times New Roman" w:cs="Times New Roman"/>
                                <w:color w:val="000000"/>
                                <w:spacing w:val="0"/>
                                <w:w w:val="100"/>
                                <w:position w:val="0"/>
                                <w:lang w:val="en-US" w:eastAsia="en-US" w:bidi="en-US"/>
                              </w:rPr>
                              <w:t>TCP/IP</w:t>
                            </w:r>
                            <w:r>
                              <w:rPr>
                                <w:color w:val="000000"/>
                                <w:spacing w:val="0"/>
                                <w:w w:val="100"/>
                                <w:position w:val="0"/>
                              </w:rPr>
                              <w:t>模型的研究与应用</w:t>
                            </w:r>
                          </w:p>
                          <w:p>
                            <w:pPr>
                              <w:pStyle w:val="8"/>
                              <w:keepNext w:val="0"/>
                              <w:keepLines w:val="0"/>
                              <w:widowControl w:val="0"/>
                              <w:shd w:val="clear" w:color="auto" w:fill="auto"/>
                              <w:bidi w:val="0"/>
                              <w:spacing w:before="0" w:after="0" w:line="341" w:lineRule="exact"/>
                              <w:ind w:left="0" w:right="0" w:firstLine="400"/>
                              <w:jc w:val="left"/>
                            </w:pPr>
                            <w:r>
                              <w:rPr>
                                <w:color w:val="000000"/>
                                <w:spacing w:val="0"/>
                                <w:w w:val="100"/>
                                <w:position w:val="0"/>
                              </w:rPr>
                              <w:t>在计算机网络的各种功能中，最基本的、为其他功能提供实现基础的是</w:t>
                            </w:r>
                          </w:p>
                          <w:p>
                            <w:pPr>
                              <w:pStyle w:val="8"/>
                              <w:keepNext w:val="0"/>
                              <w:keepLines w:val="0"/>
                              <w:widowControl w:val="0"/>
                              <w:shd w:val="clear" w:color="auto" w:fill="auto"/>
                              <w:tabs>
                                <w:tab w:val="left" w:pos="4192"/>
                              </w:tabs>
                              <w:bidi w:val="0"/>
                              <w:spacing w:before="0" w:after="0" w:line="341" w:lineRule="exact"/>
                              <w:ind w:left="0" w:right="0" w:firstLine="40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进行分布式运算</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提供资源共享</w:t>
                            </w:r>
                          </w:p>
                          <w:p>
                            <w:pPr>
                              <w:pStyle w:val="8"/>
                              <w:keepNext w:val="0"/>
                              <w:keepLines w:val="0"/>
                              <w:widowControl w:val="0"/>
                              <w:shd w:val="clear" w:color="auto" w:fill="auto"/>
                              <w:tabs>
                                <w:tab w:val="left" w:pos="4190"/>
                              </w:tabs>
                              <w:bidi w:val="0"/>
                              <w:spacing w:before="0" w:after="0" w:line="341" w:lineRule="exact"/>
                              <w:ind w:left="0" w:right="0" w:firstLine="40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提高计算机系统的可靠性</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实现数据通信</w:t>
                            </w:r>
                          </w:p>
                          <w:p>
                            <w:pPr>
                              <w:pStyle w:val="8"/>
                              <w:keepNext w:val="0"/>
                              <w:keepLines w:val="0"/>
                              <w:widowControl w:val="0"/>
                              <w:shd w:val="clear" w:color="auto" w:fill="auto"/>
                              <w:bidi w:val="0"/>
                              <w:spacing w:before="0" w:after="100" w:line="341" w:lineRule="exact"/>
                              <w:ind w:left="0" w:right="0" w:firstLine="400"/>
                              <w:jc w:val="left"/>
                            </w:pPr>
                            <w:r>
                              <w:rPr>
                                <w:color w:val="000000"/>
                                <w:spacing w:val="0"/>
                                <w:w w:val="100"/>
                                <w:position w:val="0"/>
                              </w:rPr>
                              <w:t>在通信系统模型中，能</w:t>
                            </w:r>
                            <w:r>
                              <w:rPr>
                                <w:color w:val="000000"/>
                                <w:spacing w:val="0"/>
                                <w:w w:val="100"/>
                                <w:position w:val="0"/>
                                <w:lang w:val="zh-CN" w:eastAsia="zh-CN" w:bidi="zh-CN"/>
                              </w:rPr>
                              <w:t>“进行</w:t>
                            </w:r>
                            <w:r>
                              <w:rPr>
                                <w:color w:val="000000"/>
                                <w:spacing w:val="0"/>
                                <w:w w:val="100"/>
                                <w:position w:val="0"/>
                              </w:rPr>
                              <w:t>译码和解调，还原原始的发送信号”的部分是</w:t>
                            </w:r>
                          </w:p>
                          <w:p>
                            <w:pPr>
                              <w:pStyle w:val="8"/>
                              <w:keepNext w:val="0"/>
                              <w:keepLines w:val="0"/>
                              <w:widowControl w:val="0"/>
                              <w:shd w:val="clear" w:color="auto" w:fill="auto"/>
                              <w:tabs>
                                <w:tab w:val="left" w:pos="4134"/>
                              </w:tabs>
                              <w:bidi w:val="0"/>
                              <w:spacing w:before="0" w:after="0" w:line="360" w:lineRule="auto"/>
                              <w:ind w:left="0" w:right="0" w:firstLine="40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信宿</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信道</w:t>
                            </w:r>
                          </w:p>
                          <w:p>
                            <w:pPr>
                              <w:pStyle w:val="8"/>
                              <w:keepNext w:val="0"/>
                              <w:keepLines w:val="0"/>
                              <w:widowControl w:val="0"/>
                              <w:shd w:val="clear" w:color="auto" w:fill="auto"/>
                              <w:tabs>
                                <w:tab w:val="left" w:pos="4132"/>
                              </w:tabs>
                              <w:bidi w:val="0"/>
                              <w:spacing w:before="0" w:after="0" w:line="341" w:lineRule="exact"/>
                              <w:ind w:left="0" w:right="0" w:firstLine="40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接收设备</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噪声源</w:t>
                            </w:r>
                          </w:p>
                          <w:p>
                            <w:pPr>
                              <w:pStyle w:val="8"/>
                              <w:keepNext w:val="0"/>
                              <w:keepLines w:val="0"/>
                              <w:widowControl w:val="0"/>
                              <w:shd w:val="clear" w:color="auto" w:fill="auto"/>
                              <w:bidi w:val="0"/>
                              <w:spacing w:before="0" w:after="0" w:line="341" w:lineRule="exact"/>
                              <w:ind w:left="0" w:right="0" w:firstLine="400"/>
                              <w:jc w:val="left"/>
                            </w:pPr>
                            <w:r>
                              <w:rPr>
                                <w:color w:val="000000"/>
                                <w:spacing w:val="0"/>
                                <w:w w:val="100"/>
                                <w:position w:val="0"/>
                              </w:rPr>
                              <w:t>为了解决局域网技术标准化的问题，美国电气和电子工程师协会在</w:t>
                            </w:r>
                            <w:r>
                              <w:rPr>
                                <w:rFonts w:ascii="Times New Roman" w:hAnsi="Times New Roman" w:eastAsia="Times New Roman" w:cs="Times New Roman"/>
                                <w:color w:val="000000"/>
                                <w:spacing w:val="0"/>
                                <w:w w:val="100"/>
                                <w:position w:val="0"/>
                              </w:rPr>
                              <w:t>1980</w:t>
                            </w:r>
                            <w:r>
                              <w:rPr>
                                <w:color w:val="000000"/>
                                <w:spacing w:val="0"/>
                                <w:w w:val="100"/>
                                <w:position w:val="0"/>
                              </w:rPr>
                              <w:t>年成立了</w:t>
                            </w:r>
                          </w:p>
                          <w:p>
                            <w:pPr>
                              <w:pStyle w:val="10"/>
                              <w:keepNext w:val="0"/>
                              <w:keepLines w:val="0"/>
                              <w:widowControl w:val="0"/>
                              <w:shd w:val="clear" w:color="auto" w:fill="auto"/>
                              <w:tabs>
                                <w:tab w:val="left" w:pos="1379"/>
                                <w:tab w:val="left" w:pos="4144"/>
                                <w:tab w:val="right" w:pos="5085"/>
                                <w:tab w:val="right" w:pos="6153"/>
                              </w:tabs>
                              <w:bidi w:val="0"/>
                              <w:spacing w:before="0" w:after="0" w:line="341" w:lineRule="exact"/>
                              <w:ind w:left="0" w:right="0" w:firstLine="400"/>
                              <w:jc w:val="left"/>
                            </w:pPr>
                            <w:r>
                              <w:rPr>
                                <w:rFonts w:ascii="Times New Roman" w:hAnsi="Times New Roman" w:eastAsia="Times New Roman" w:cs="Times New Roman"/>
                                <w:color w:val="000000"/>
                                <w:spacing w:val="0"/>
                                <w:w w:val="100"/>
                                <w:position w:val="0"/>
                                <w:lang w:val="en-US" w:eastAsia="en-US" w:bidi="en-US"/>
                              </w:rPr>
                              <w:t>A. IEEE</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754</w:t>
                            </w:r>
                            <w:r>
                              <w:rPr>
                                <w:rFonts w:ascii="宋体" w:hAnsi="宋体" w:eastAsia="宋体" w:cs="宋体"/>
                                <w:color w:val="000000"/>
                                <w:spacing w:val="0"/>
                                <w:w w:val="100"/>
                                <w:position w:val="0"/>
                                <w:lang w:val="zh-TW" w:eastAsia="zh-TW" w:bidi="zh-TW"/>
                              </w:rPr>
                              <w:t>委员会</w:t>
                            </w:r>
                            <w:r>
                              <w:rPr>
                                <w:rFonts w:ascii="宋体" w:hAnsi="宋体" w:eastAsia="宋体" w:cs="宋体"/>
                                <w:color w:val="000000"/>
                                <w:spacing w:val="0"/>
                                <w:w w:val="100"/>
                                <w:position w:val="0"/>
                                <w:lang w:val="zh-TW" w:eastAsia="zh-TW" w:bidi="zh-TW"/>
                              </w:rPr>
                              <w:tab/>
                            </w:r>
                            <w:r>
                              <w:rPr>
                                <w:rFonts w:ascii="Times New Roman" w:hAnsi="Times New Roman" w:eastAsia="Times New Roman" w:cs="Times New Roman"/>
                                <w:color w:val="000000"/>
                                <w:spacing w:val="0"/>
                                <w:w w:val="100"/>
                                <w:position w:val="0"/>
                                <w:lang w:val="en-US" w:eastAsia="en-US" w:bidi="en-US"/>
                              </w:rPr>
                              <w:t>B.</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IEEE</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802</w:t>
                            </w:r>
                            <w:r>
                              <w:rPr>
                                <w:rFonts w:ascii="宋体" w:hAnsi="宋体" w:eastAsia="宋体" w:cs="宋体"/>
                                <w:color w:val="000000"/>
                                <w:spacing w:val="0"/>
                                <w:w w:val="100"/>
                                <w:position w:val="0"/>
                                <w:lang w:val="zh-TW" w:eastAsia="zh-TW" w:bidi="zh-TW"/>
                              </w:rPr>
                              <w:t>委员会</w:t>
                            </w:r>
                          </w:p>
                          <w:p>
                            <w:pPr>
                              <w:pStyle w:val="10"/>
                              <w:keepNext w:val="0"/>
                              <w:keepLines w:val="0"/>
                              <w:widowControl w:val="0"/>
                              <w:shd w:val="clear" w:color="auto" w:fill="auto"/>
                              <w:tabs>
                                <w:tab w:val="left" w:pos="1379"/>
                                <w:tab w:val="left" w:pos="4144"/>
                                <w:tab w:val="right" w:pos="5085"/>
                                <w:tab w:val="right" w:pos="6162"/>
                              </w:tabs>
                              <w:bidi w:val="0"/>
                              <w:spacing w:before="0" w:after="0" w:line="341" w:lineRule="exact"/>
                              <w:ind w:left="0" w:right="0" w:firstLine="400"/>
                              <w:jc w:val="left"/>
                            </w:pPr>
                            <w:r>
                              <w:rPr>
                                <w:rFonts w:ascii="Times New Roman" w:hAnsi="Times New Roman" w:eastAsia="Times New Roman" w:cs="Times New Roman"/>
                                <w:color w:val="000000"/>
                                <w:spacing w:val="0"/>
                                <w:w w:val="100"/>
                                <w:position w:val="0"/>
                                <w:lang w:val="en-US" w:eastAsia="en-US" w:bidi="en-US"/>
                              </w:rPr>
                              <w:t>C. IEEE</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829</w:t>
                            </w:r>
                            <w:r>
                              <w:rPr>
                                <w:rFonts w:ascii="宋体" w:hAnsi="宋体" w:eastAsia="宋体" w:cs="宋体"/>
                                <w:color w:val="000000"/>
                                <w:spacing w:val="0"/>
                                <w:w w:val="100"/>
                                <w:position w:val="0"/>
                                <w:lang w:val="zh-TW" w:eastAsia="zh-TW" w:bidi="zh-TW"/>
                              </w:rPr>
                              <w:t>委员会</w:t>
                            </w:r>
                            <w:r>
                              <w:rPr>
                                <w:rFonts w:ascii="宋体" w:hAnsi="宋体" w:eastAsia="宋体" w:cs="宋体"/>
                                <w:color w:val="000000"/>
                                <w:spacing w:val="0"/>
                                <w:w w:val="100"/>
                                <w:position w:val="0"/>
                                <w:lang w:val="zh-TW" w:eastAsia="zh-TW" w:bidi="zh-TW"/>
                              </w:rPr>
                              <w:tab/>
                            </w:r>
                            <w:r>
                              <w:rPr>
                                <w:rFonts w:ascii="Times New Roman" w:hAnsi="Times New Roman" w:eastAsia="Times New Roman" w:cs="Times New Roman"/>
                                <w:color w:val="000000"/>
                                <w:spacing w:val="0"/>
                                <w:w w:val="100"/>
                                <w:position w:val="0"/>
                                <w:lang w:val="en-US" w:eastAsia="en-US" w:bidi="en-US"/>
                              </w:rPr>
                              <w:t>D.</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IEEE</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896</w:t>
                            </w:r>
                            <w:r>
                              <w:rPr>
                                <w:rFonts w:ascii="宋体" w:hAnsi="宋体" w:eastAsia="宋体" w:cs="宋体"/>
                                <w:color w:val="000000"/>
                                <w:spacing w:val="0"/>
                                <w:w w:val="100"/>
                                <w:position w:val="0"/>
                                <w:lang w:val="zh-TW" w:eastAsia="zh-TW" w:bidi="zh-TW"/>
                              </w:rPr>
                              <w:t>委员会</w:t>
                            </w:r>
                          </w:p>
                          <w:p>
                            <w:pPr>
                              <w:pStyle w:val="8"/>
                              <w:keepNext w:val="0"/>
                              <w:keepLines w:val="0"/>
                              <w:widowControl w:val="0"/>
                              <w:shd w:val="clear" w:color="auto" w:fill="auto"/>
                              <w:bidi w:val="0"/>
                              <w:spacing w:before="0" w:after="100" w:line="341" w:lineRule="exact"/>
                              <w:ind w:left="0" w:right="0" w:firstLine="400"/>
                              <w:jc w:val="left"/>
                            </w:pPr>
                            <w:r>
                              <w:rPr>
                                <w:color w:val="000000"/>
                                <w:spacing w:val="0"/>
                                <w:w w:val="100"/>
                                <w:position w:val="0"/>
                              </w:rPr>
                              <w:t>下列的</w:t>
                            </w:r>
                            <w:r>
                              <w:rPr>
                                <w:rFonts w:ascii="Times New Roman" w:hAnsi="Times New Roman" w:eastAsia="Times New Roman" w:cs="Times New Roman"/>
                                <w:color w:val="000000"/>
                                <w:spacing w:val="0"/>
                                <w:w w:val="100"/>
                                <w:position w:val="0"/>
                                <w:lang w:val="en-US" w:eastAsia="en-US" w:bidi="en-US"/>
                              </w:rPr>
                              <w:t>IPv6</w:t>
                            </w:r>
                            <w:r>
                              <w:rPr>
                                <w:color w:val="000000"/>
                                <w:spacing w:val="0"/>
                                <w:w w:val="100"/>
                                <w:position w:val="0"/>
                              </w:rPr>
                              <w:t>地址中不正确的是</w:t>
                            </w:r>
                          </w:p>
                          <w:p>
                            <w:pPr>
                              <w:pStyle w:val="10"/>
                              <w:keepNext w:val="0"/>
                              <w:keepLines w:val="0"/>
                              <w:widowControl w:val="0"/>
                              <w:shd w:val="clear" w:color="auto" w:fill="auto"/>
                              <w:bidi w:val="0"/>
                              <w:spacing w:before="0" w:after="0" w:line="360" w:lineRule="auto"/>
                              <w:ind w:left="0" w:right="0" w:firstLine="400"/>
                              <w:jc w:val="left"/>
                            </w:pPr>
                            <w:bookmarkStart w:id="43" w:name="bookmark0"/>
                            <w:r>
                              <w:rPr>
                                <w:rFonts w:ascii="Times New Roman" w:hAnsi="Times New Roman" w:eastAsia="Times New Roman" w:cs="Times New Roman"/>
                                <w:color w:val="000000"/>
                                <w:spacing w:val="0"/>
                                <w:w w:val="100"/>
                                <w:position w:val="0"/>
                                <w:lang w:val="en-US" w:eastAsia="en-US" w:bidi="en-US"/>
                              </w:rPr>
                              <w:t>A</w:t>
                            </w:r>
                            <w:bookmarkEnd w:id="43"/>
                            <w:r>
                              <w:rPr>
                                <w:rFonts w:ascii="Times New Roman" w:hAnsi="Times New Roman" w:eastAsia="Times New Roman" w:cs="Times New Roman"/>
                                <w:color w:val="000000"/>
                                <w:spacing w:val="0"/>
                                <w:w w:val="100"/>
                                <w:position w:val="0"/>
                                <w:lang w:val="en-US" w:eastAsia="en-US" w:bidi="en-US"/>
                              </w:rPr>
                              <w:t>.</w:t>
                            </w:r>
                          </w:p>
                          <w:p>
                            <w:pPr>
                              <w:pStyle w:val="10"/>
                              <w:keepNext w:val="0"/>
                              <w:keepLines w:val="0"/>
                              <w:widowControl w:val="0"/>
                              <w:shd w:val="clear" w:color="auto" w:fill="auto"/>
                              <w:bidi w:val="0"/>
                              <w:spacing w:before="0" w:after="0" w:line="360" w:lineRule="auto"/>
                              <w:ind w:left="0" w:right="0" w:firstLine="400"/>
                              <w:jc w:val="left"/>
                            </w:pPr>
                            <w:bookmarkStart w:id="44" w:name="bookmark1"/>
                            <w:r>
                              <w:rPr>
                                <w:rFonts w:ascii="Times New Roman" w:hAnsi="Times New Roman" w:eastAsia="Times New Roman" w:cs="Times New Roman"/>
                                <w:color w:val="000000"/>
                                <w:spacing w:val="0"/>
                                <w:w w:val="100"/>
                                <w:position w:val="0"/>
                                <w:lang w:val="en-US" w:eastAsia="en-US" w:bidi="en-US"/>
                              </w:rPr>
                              <w:t>B</w:t>
                            </w:r>
                            <w:bookmarkEnd w:id="44"/>
                            <w:r>
                              <w:rPr>
                                <w:rFonts w:ascii="Times New Roman" w:hAnsi="Times New Roman" w:eastAsia="Times New Roman" w:cs="Times New Roman"/>
                                <w:color w:val="000000"/>
                                <w:spacing w:val="0"/>
                                <w:w w:val="100"/>
                                <w:position w:val="0"/>
                                <w:lang w:val="en-US" w:eastAsia="en-US" w:bidi="en-US"/>
                              </w:rPr>
                              <w:t>.</w:t>
                            </w:r>
                          </w:p>
                          <w:p>
                            <w:pPr>
                              <w:pStyle w:val="10"/>
                              <w:keepNext w:val="0"/>
                              <w:keepLines w:val="0"/>
                              <w:widowControl w:val="0"/>
                              <w:shd w:val="clear" w:color="auto" w:fill="auto"/>
                              <w:bidi w:val="0"/>
                              <w:spacing w:before="0" w:after="60" w:line="360" w:lineRule="auto"/>
                              <w:ind w:left="0" w:right="0" w:firstLine="400"/>
                              <w:jc w:val="left"/>
                            </w:pPr>
                            <w:bookmarkStart w:id="45" w:name="bookmark2"/>
                            <w:r>
                              <w:rPr>
                                <w:rFonts w:ascii="Times New Roman" w:hAnsi="Times New Roman" w:eastAsia="Times New Roman" w:cs="Times New Roman"/>
                                <w:color w:val="000000"/>
                                <w:spacing w:val="0"/>
                                <w:w w:val="100"/>
                                <w:position w:val="0"/>
                                <w:lang w:val="en-US" w:eastAsia="en-US" w:bidi="en-US"/>
                              </w:rPr>
                              <w:t>C</w:t>
                            </w:r>
                            <w:bookmarkEnd w:id="45"/>
                            <w:r>
                              <w:rPr>
                                <w:rFonts w:ascii="Times New Roman" w:hAnsi="Times New Roman" w:eastAsia="Times New Roman" w:cs="Times New Roman"/>
                                <w:color w:val="000000"/>
                                <w:spacing w:val="0"/>
                                <w:w w:val="100"/>
                                <w:position w:val="0"/>
                                <w:lang w:val="en-US" w:eastAsia="en-US" w:bidi="en-US"/>
                              </w:rPr>
                              <w:t>.</w:t>
                            </w:r>
                          </w:p>
                        </w:txbxContent>
                      </wps:txbx>
                      <wps:bodyPr lIns="0" tIns="0" rIns="0" bIns="0">
                        <a:noAutofit/>
                      </wps:bodyPr>
                    </wps:wsp>
                  </a:graphicData>
                </a:graphic>
              </wp:anchor>
            </w:drawing>
          </mc:Choice>
          <mc:Fallback>
            <w:pict>
              <v:shape id="Shape 5" o:spid="_x0000_s1026" o:spt="202" type="#_x0000_t202" style="position:absolute;left:0pt;margin-left:7.3pt;margin-top:34pt;height:323.65pt;width:403.55pt;mso-position-horizontal-relative:page;mso-wrap-distance-bottom:12.7pt;mso-wrap-distance-top:34pt;z-index:125830144;mso-width-relative:page;mso-height-relative:page;" filled="f" stroked="f" coordsize="21600,21600" o:gfxdata="UEsDBAoAAAAAAIdO4kAAAAAAAAAAAAAAAAAEAAAAZHJzL1BLAwQUAAAACACHTuJA3iyfbtgAAAAJ&#10;AQAADwAAAGRycy9kb3ducmV2LnhtbE2PzU7DMBCE70i8g7VI3KidAmkIcSqE4ISESMOBoxNvk6jx&#10;OsTuD2/PcirH0YxmvinWJzeKA85h8KQhWSgQSK23A3UaPuvXmwxEiIasGT2hhh8MsC4vLwqTW3+k&#10;Cg+b2AkuoZAbDX2MUy5laHt0Jiz8hMTe1s/ORJZzJ+1sjlzuRrlUKpXODMQLvZnwucd2t9k7DU9f&#10;VL0M3+/NR7Wthrp+UPSW7rS+vkrUI4iIp3gOwx8+o0PJTI3fkw1iZH2XclJDmvEl9rNlsgLRaFgl&#10;97cgy0L+f1D+AlBLAwQUAAAACACHTuJA8GyCUaUBAABlAwAADgAAAGRycy9lMm9Eb2MueG1srVPB&#10;btswDL0P2D8Iuje203kojDhFi6DDgKEb0O0DFFmKBViiICqx8/elZCcduksPu8gUST2+9yRv7ic7&#10;sJMKaMC1vFqVnCknoTPu0PI/v59u7jjDKFwnBnCq5WeF/H77+dNm9I1aQw9DpwIjEIfN6Fvex+ib&#10;okDZKytwBV45KmoIVkTahkPRBTESuh2KdVl+LUYInQ8gFSJld3ORL4jhI4CgtZFqB/JolYszalCD&#10;iCQJe+ORbzNbrZWMP7VGFdnQclIa80pDKN6ntdhuRHMIwvdGLhTERyi802SFcTT0CrUTUbBjMP9A&#10;WSMDIOi4kmCLWUh2hFRU5TtvXnrhVdZCVqO/mo7/D1Y+n34FZrqW15w5YenC81RWJ2tGjw11vHjq&#10;idMjTPRgLnmkZFI86WDTl7QwqpOx56uxaopMUrKu1nV5RxMk1b5UVXlbZ/zi7bgPGL8psCwFLQ90&#10;c9lQcfqBkahQ66UlTXPwZIYh5RPHmUuK4rSfFuJ76M7Ee/juyK9095cgXIL9EsyAD8cI2uRZCWk+&#10;vgwg9zOF5aWk6/17n7ve/o7t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4sn27YAAAACQEAAA8A&#10;AAAAAAAAAQAgAAAAIgAAAGRycy9kb3ducmV2LnhtbFBLAQIUABQAAAAIAIdO4kDwbIJRpQEAAGUD&#10;AAAOAAAAAAAAAAEAIAAAACcBAABkcnMvZTJvRG9jLnhtbFBLBQYAAAAABgAGAFkBAAA+BQAAAAA=&#10;">
                <v:fill on="f" focussize="0,0"/>
                <v:stroke on="f"/>
                <v:imagedata o:title=""/>
                <o:lock v:ext="edit" aspectratio="f"/>
                <v:textbox inset="0mm,0mm,0mm,0mm">
                  <w:txbxContent>
                    <w:p>
                      <w:pPr>
                        <w:pStyle w:val="8"/>
                        <w:keepNext w:val="0"/>
                        <w:keepLines w:val="0"/>
                        <w:widowControl w:val="0"/>
                        <w:shd w:val="clear" w:color="auto" w:fill="auto"/>
                        <w:bidi w:val="0"/>
                        <w:spacing w:before="0" w:after="0" w:line="293" w:lineRule="exact"/>
                        <w:ind w:left="400" w:right="0" w:hanging="400"/>
                        <w:jc w:val="left"/>
                      </w:pPr>
                      <w:r>
                        <w:rPr>
                          <w:color w:val="000000"/>
                          <w:spacing w:val="0"/>
                          <w:w w:val="100"/>
                          <w:position w:val="0"/>
                        </w:rPr>
                        <w:t>一、单项选择题：本大题共</w:t>
                      </w:r>
                      <w:r>
                        <w:rPr>
                          <w:rFonts w:ascii="Times New Roman" w:hAnsi="Times New Roman" w:eastAsia="Times New Roman" w:cs="Times New Roman"/>
                          <w:color w:val="000000"/>
                          <w:spacing w:val="0"/>
                          <w:w w:val="100"/>
                          <w:position w:val="0"/>
                        </w:rPr>
                        <w:t>10</w:t>
                      </w:r>
                      <w:r>
                        <w:rPr>
                          <w:color w:val="000000"/>
                          <w:spacing w:val="0"/>
                          <w:w w:val="100"/>
                          <w:position w:val="0"/>
                        </w:rPr>
                        <w:t>小题，每小题</w:t>
                      </w:r>
                      <w:r>
                        <w:rPr>
                          <w:rFonts w:ascii="Times New Roman" w:hAnsi="Times New Roman" w:eastAsia="Times New Roman" w:cs="Times New Roman"/>
                          <w:color w:val="000000"/>
                          <w:spacing w:val="0"/>
                          <w:w w:val="100"/>
                          <w:position w:val="0"/>
                        </w:rPr>
                        <w:t>2</w:t>
                      </w:r>
                      <w:r>
                        <w:rPr>
                          <w:color w:val="000000"/>
                          <w:spacing w:val="0"/>
                          <w:w w:val="100"/>
                          <w:position w:val="0"/>
                        </w:rPr>
                        <w:t>分，共</w:t>
                      </w:r>
                      <w:r>
                        <w:rPr>
                          <w:rFonts w:ascii="Times New Roman" w:hAnsi="Times New Roman" w:eastAsia="Times New Roman" w:cs="Times New Roman"/>
                          <w:color w:val="000000"/>
                          <w:spacing w:val="0"/>
                          <w:w w:val="100"/>
                          <w:position w:val="0"/>
                        </w:rPr>
                        <w:t>20</w:t>
                      </w:r>
                      <w:r>
                        <w:rPr>
                          <w:color w:val="000000"/>
                          <w:spacing w:val="0"/>
                          <w:w w:val="100"/>
                          <w:position w:val="0"/>
                        </w:rPr>
                        <w:t>分。在每小题列出的备选项中 只有一项是最符合题目要求的，请将其选出。</w:t>
                      </w:r>
                    </w:p>
                    <w:p>
                      <w:pPr>
                        <w:pStyle w:val="8"/>
                        <w:keepNext w:val="0"/>
                        <w:keepLines w:val="0"/>
                        <w:widowControl w:val="0"/>
                        <w:shd w:val="clear" w:color="auto" w:fill="auto"/>
                        <w:bidi w:val="0"/>
                        <w:spacing w:before="0" w:after="0" w:line="341" w:lineRule="exact"/>
                        <w:ind w:left="400" w:right="0" w:firstLine="20"/>
                        <w:jc w:val="left"/>
                      </w:pPr>
                      <w:r>
                        <w:rPr>
                          <w:rFonts w:ascii="Times New Roman" w:hAnsi="Times New Roman" w:eastAsia="Times New Roman" w:cs="Times New Roman"/>
                          <w:color w:val="000000"/>
                          <w:spacing w:val="0"/>
                          <w:w w:val="100"/>
                          <w:position w:val="0"/>
                          <w:lang w:val="en-US" w:eastAsia="en-US" w:bidi="en-US"/>
                        </w:rPr>
                        <w:t>ARPANET</w:t>
                      </w:r>
                      <w:r>
                        <w:rPr>
                          <w:color w:val="000000"/>
                          <w:spacing w:val="0"/>
                          <w:w w:val="100"/>
                          <w:position w:val="0"/>
                        </w:rPr>
                        <w:t>是计算机网络技术发展的一个里程碑，对推动计算机网络理论和技术的 发展有着重要作用。</w:t>
                      </w:r>
                      <w:r>
                        <w:rPr>
                          <w:rFonts w:ascii="Times New Roman" w:hAnsi="Times New Roman" w:eastAsia="Times New Roman" w:cs="Times New Roman"/>
                          <w:color w:val="000000"/>
                          <w:spacing w:val="0"/>
                          <w:w w:val="100"/>
                          <w:position w:val="0"/>
                          <w:lang w:val="en-US" w:eastAsia="en-US" w:bidi="en-US"/>
                        </w:rPr>
                        <w:t>ARPANET</w:t>
                      </w:r>
                      <w:r>
                        <w:rPr>
                          <w:color w:val="000000"/>
                          <w:spacing w:val="0"/>
                          <w:w w:val="100"/>
                          <w:position w:val="0"/>
                        </w:rPr>
                        <w:t>的贡献中不但辑</w:t>
                      </w:r>
                    </w:p>
                    <w:p>
                      <w:pPr>
                        <w:pStyle w:val="8"/>
                        <w:keepNext w:val="0"/>
                        <w:keepLines w:val="0"/>
                        <w:widowControl w:val="0"/>
                        <w:shd w:val="clear" w:color="auto" w:fill="auto"/>
                        <w:tabs>
                          <w:tab w:val="left" w:pos="4217"/>
                        </w:tabs>
                        <w:bidi w:val="0"/>
                        <w:spacing w:before="0" w:after="0" w:line="341" w:lineRule="exact"/>
                        <w:ind w:left="400" w:right="0" w:firstLine="2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提出并实现了报文交换技术</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釆用了层次结构的研究方法</w:t>
                      </w:r>
                    </w:p>
                    <w:p>
                      <w:pPr>
                        <w:pStyle w:val="8"/>
                        <w:keepNext w:val="0"/>
                        <w:keepLines w:val="0"/>
                        <w:widowControl w:val="0"/>
                        <w:shd w:val="clear" w:color="auto" w:fill="auto"/>
                        <w:tabs>
                          <w:tab w:val="left" w:pos="4192"/>
                        </w:tabs>
                        <w:bidi w:val="0"/>
                        <w:spacing w:before="0" w:after="0" w:line="341" w:lineRule="exact"/>
                        <w:ind w:left="0" w:right="0" w:firstLine="40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为</w:t>
                      </w:r>
                      <w:r>
                        <w:rPr>
                          <w:rFonts w:ascii="Times New Roman" w:hAnsi="Times New Roman" w:eastAsia="Times New Roman" w:cs="Times New Roman"/>
                          <w:color w:val="000000"/>
                          <w:spacing w:val="0"/>
                          <w:w w:val="100"/>
                          <w:position w:val="0"/>
                          <w:lang w:val="en-US" w:eastAsia="en-US" w:bidi="en-US"/>
                        </w:rPr>
                        <w:t>Internet</w:t>
                      </w:r>
                      <w:r>
                        <w:rPr>
                          <w:color w:val="000000"/>
                          <w:spacing w:val="0"/>
                          <w:w w:val="100"/>
                          <w:position w:val="0"/>
                        </w:rPr>
                        <w:t>的形成奠定了基础</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 xml:space="preserve">促进了 </w:t>
                      </w:r>
                      <w:r>
                        <w:rPr>
                          <w:rFonts w:ascii="Times New Roman" w:hAnsi="Times New Roman" w:eastAsia="Times New Roman" w:cs="Times New Roman"/>
                          <w:color w:val="000000"/>
                          <w:spacing w:val="0"/>
                          <w:w w:val="100"/>
                          <w:position w:val="0"/>
                          <w:lang w:val="en-US" w:eastAsia="en-US" w:bidi="en-US"/>
                        </w:rPr>
                        <w:t>TCP/IP</w:t>
                      </w:r>
                      <w:r>
                        <w:rPr>
                          <w:color w:val="000000"/>
                          <w:spacing w:val="0"/>
                          <w:w w:val="100"/>
                          <w:position w:val="0"/>
                        </w:rPr>
                        <w:t>模型的研究与应用</w:t>
                      </w:r>
                    </w:p>
                    <w:p>
                      <w:pPr>
                        <w:pStyle w:val="8"/>
                        <w:keepNext w:val="0"/>
                        <w:keepLines w:val="0"/>
                        <w:widowControl w:val="0"/>
                        <w:shd w:val="clear" w:color="auto" w:fill="auto"/>
                        <w:bidi w:val="0"/>
                        <w:spacing w:before="0" w:after="0" w:line="341" w:lineRule="exact"/>
                        <w:ind w:left="0" w:right="0" w:firstLine="400"/>
                        <w:jc w:val="left"/>
                      </w:pPr>
                      <w:r>
                        <w:rPr>
                          <w:color w:val="000000"/>
                          <w:spacing w:val="0"/>
                          <w:w w:val="100"/>
                          <w:position w:val="0"/>
                        </w:rPr>
                        <w:t>在计算机网络的各种功能中，最基本的、为其他功能提供实现基础的是</w:t>
                      </w:r>
                    </w:p>
                    <w:p>
                      <w:pPr>
                        <w:pStyle w:val="8"/>
                        <w:keepNext w:val="0"/>
                        <w:keepLines w:val="0"/>
                        <w:widowControl w:val="0"/>
                        <w:shd w:val="clear" w:color="auto" w:fill="auto"/>
                        <w:tabs>
                          <w:tab w:val="left" w:pos="4192"/>
                        </w:tabs>
                        <w:bidi w:val="0"/>
                        <w:spacing w:before="0" w:after="0" w:line="341" w:lineRule="exact"/>
                        <w:ind w:left="0" w:right="0" w:firstLine="40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进行分布式运算</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提供资源共享</w:t>
                      </w:r>
                    </w:p>
                    <w:p>
                      <w:pPr>
                        <w:pStyle w:val="8"/>
                        <w:keepNext w:val="0"/>
                        <w:keepLines w:val="0"/>
                        <w:widowControl w:val="0"/>
                        <w:shd w:val="clear" w:color="auto" w:fill="auto"/>
                        <w:tabs>
                          <w:tab w:val="left" w:pos="4190"/>
                        </w:tabs>
                        <w:bidi w:val="0"/>
                        <w:spacing w:before="0" w:after="0" w:line="341" w:lineRule="exact"/>
                        <w:ind w:left="0" w:right="0" w:firstLine="40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提高计算机系统的可靠性</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实现数据通信</w:t>
                      </w:r>
                    </w:p>
                    <w:p>
                      <w:pPr>
                        <w:pStyle w:val="8"/>
                        <w:keepNext w:val="0"/>
                        <w:keepLines w:val="0"/>
                        <w:widowControl w:val="0"/>
                        <w:shd w:val="clear" w:color="auto" w:fill="auto"/>
                        <w:bidi w:val="0"/>
                        <w:spacing w:before="0" w:after="100" w:line="341" w:lineRule="exact"/>
                        <w:ind w:left="0" w:right="0" w:firstLine="400"/>
                        <w:jc w:val="left"/>
                      </w:pPr>
                      <w:r>
                        <w:rPr>
                          <w:color w:val="000000"/>
                          <w:spacing w:val="0"/>
                          <w:w w:val="100"/>
                          <w:position w:val="0"/>
                        </w:rPr>
                        <w:t>在通信系统模型中，能</w:t>
                      </w:r>
                      <w:r>
                        <w:rPr>
                          <w:color w:val="000000"/>
                          <w:spacing w:val="0"/>
                          <w:w w:val="100"/>
                          <w:position w:val="0"/>
                          <w:lang w:val="zh-CN" w:eastAsia="zh-CN" w:bidi="zh-CN"/>
                        </w:rPr>
                        <w:t>“进行</w:t>
                      </w:r>
                      <w:r>
                        <w:rPr>
                          <w:color w:val="000000"/>
                          <w:spacing w:val="0"/>
                          <w:w w:val="100"/>
                          <w:position w:val="0"/>
                        </w:rPr>
                        <w:t>译码和解调，还原原始的发送信号”的部分是</w:t>
                      </w:r>
                    </w:p>
                    <w:p>
                      <w:pPr>
                        <w:pStyle w:val="8"/>
                        <w:keepNext w:val="0"/>
                        <w:keepLines w:val="0"/>
                        <w:widowControl w:val="0"/>
                        <w:shd w:val="clear" w:color="auto" w:fill="auto"/>
                        <w:tabs>
                          <w:tab w:val="left" w:pos="4134"/>
                        </w:tabs>
                        <w:bidi w:val="0"/>
                        <w:spacing w:before="0" w:after="0" w:line="360" w:lineRule="auto"/>
                        <w:ind w:left="0" w:right="0" w:firstLine="40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信宿</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信道</w:t>
                      </w:r>
                    </w:p>
                    <w:p>
                      <w:pPr>
                        <w:pStyle w:val="8"/>
                        <w:keepNext w:val="0"/>
                        <w:keepLines w:val="0"/>
                        <w:widowControl w:val="0"/>
                        <w:shd w:val="clear" w:color="auto" w:fill="auto"/>
                        <w:tabs>
                          <w:tab w:val="left" w:pos="4132"/>
                        </w:tabs>
                        <w:bidi w:val="0"/>
                        <w:spacing w:before="0" w:after="0" w:line="341" w:lineRule="exact"/>
                        <w:ind w:left="0" w:right="0" w:firstLine="40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接收设备</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噪声源</w:t>
                      </w:r>
                    </w:p>
                    <w:p>
                      <w:pPr>
                        <w:pStyle w:val="8"/>
                        <w:keepNext w:val="0"/>
                        <w:keepLines w:val="0"/>
                        <w:widowControl w:val="0"/>
                        <w:shd w:val="clear" w:color="auto" w:fill="auto"/>
                        <w:bidi w:val="0"/>
                        <w:spacing w:before="0" w:after="0" w:line="341" w:lineRule="exact"/>
                        <w:ind w:left="0" w:right="0" w:firstLine="400"/>
                        <w:jc w:val="left"/>
                      </w:pPr>
                      <w:r>
                        <w:rPr>
                          <w:color w:val="000000"/>
                          <w:spacing w:val="0"/>
                          <w:w w:val="100"/>
                          <w:position w:val="0"/>
                        </w:rPr>
                        <w:t>为了解决局域网技术标准化的问题，美国电气和电子工程师协会在</w:t>
                      </w:r>
                      <w:r>
                        <w:rPr>
                          <w:rFonts w:ascii="Times New Roman" w:hAnsi="Times New Roman" w:eastAsia="Times New Roman" w:cs="Times New Roman"/>
                          <w:color w:val="000000"/>
                          <w:spacing w:val="0"/>
                          <w:w w:val="100"/>
                          <w:position w:val="0"/>
                        </w:rPr>
                        <w:t>1980</w:t>
                      </w:r>
                      <w:r>
                        <w:rPr>
                          <w:color w:val="000000"/>
                          <w:spacing w:val="0"/>
                          <w:w w:val="100"/>
                          <w:position w:val="0"/>
                        </w:rPr>
                        <w:t>年成立了</w:t>
                      </w:r>
                    </w:p>
                    <w:p>
                      <w:pPr>
                        <w:pStyle w:val="10"/>
                        <w:keepNext w:val="0"/>
                        <w:keepLines w:val="0"/>
                        <w:widowControl w:val="0"/>
                        <w:shd w:val="clear" w:color="auto" w:fill="auto"/>
                        <w:tabs>
                          <w:tab w:val="left" w:pos="1379"/>
                          <w:tab w:val="left" w:pos="4144"/>
                          <w:tab w:val="right" w:pos="5085"/>
                          <w:tab w:val="right" w:pos="6153"/>
                        </w:tabs>
                        <w:bidi w:val="0"/>
                        <w:spacing w:before="0" w:after="0" w:line="341" w:lineRule="exact"/>
                        <w:ind w:left="0" w:right="0" w:firstLine="400"/>
                        <w:jc w:val="left"/>
                      </w:pPr>
                      <w:r>
                        <w:rPr>
                          <w:rFonts w:ascii="Times New Roman" w:hAnsi="Times New Roman" w:eastAsia="Times New Roman" w:cs="Times New Roman"/>
                          <w:color w:val="000000"/>
                          <w:spacing w:val="0"/>
                          <w:w w:val="100"/>
                          <w:position w:val="0"/>
                          <w:lang w:val="en-US" w:eastAsia="en-US" w:bidi="en-US"/>
                        </w:rPr>
                        <w:t>A. IEEE</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754</w:t>
                      </w:r>
                      <w:r>
                        <w:rPr>
                          <w:rFonts w:ascii="宋体" w:hAnsi="宋体" w:eastAsia="宋体" w:cs="宋体"/>
                          <w:color w:val="000000"/>
                          <w:spacing w:val="0"/>
                          <w:w w:val="100"/>
                          <w:position w:val="0"/>
                          <w:lang w:val="zh-TW" w:eastAsia="zh-TW" w:bidi="zh-TW"/>
                        </w:rPr>
                        <w:t>委员会</w:t>
                      </w:r>
                      <w:r>
                        <w:rPr>
                          <w:rFonts w:ascii="宋体" w:hAnsi="宋体" w:eastAsia="宋体" w:cs="宋体"/>
                          <w:color w:val="000000"/>
                          <w:spacing w:val="0"/>
                          <w:w w:val="100"/>
                          <w:position w:val="0"/>
                          <w:lang w:val="zh-TW" w:eastAsia="zh-TW" w:bidi="zh-TW"/>
                        </w:rPr>
                        <w:tab/>
                      </w:r>
                      <w:r>
                        <w:rPr>
                          <w:rFonts w:ascii="Times New Roman" w:hAnsi="Times New Roman" w:eastAsia="Times New Roman" w:cs="Times New Roman"/>
                          <w:color w:val="000000"/>
                          <w:spacing w:val="0"/>
                          <w:w w:val="100"/>
                          <w:position w:val="0"/>
                          <w:lang w:val="en-US" w:eastAsia="en-US" w:bidi="en-US"/>
                        </w:rPr>
                        <w:t>B.</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IEEE</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802</w:t>
                      </w:r>
                      <w:r>
                        <w:rPr>
                          <w:rFonts w:ascii="宋体" w:hAnsi="宋体" w:eastAsia="宋体" w:cs="宋体"/>
                          <w:color w:val="000000"/>
                          <w:spacing w:val="0"/>
                          <w:w w:val="100"/>
                          <w:position w:val="0"/>
                          <w:lang w:val="zh-TW" w:eastAsia="zh-TW" w:bidi="zh-TW"/>
                        </w:rPr>
                        <w:t>委员会</w:t>
                      </w:r>
                    </w:p>
                    <w:p>
                      <w:pPr>
                        <w:pStyle w:val="10"/>
                        <w:keepNext w:val="0"/>
                        <w:keepLines w:val="0"/>
                        <w:widowControl w:val="0"/>
                        <w:shd w:val="clear" w:color="auto" w:fill="auto"/>
                        <w:tabs>
                          <w:tab w:val="left" w:pos="1379"/>
                          <w:tab w:val="left" w:pos="4144"/>
                          <w:tab w:val="right" w:pos="5085"/>
                          <w:tab w:val="right" w:pos="6162"/>
                        </w:tabs>
                        <w:bidi w:val="0"/>
                        <w:spacing w:before="0" w:after="0" w:line="341" w:lineRule="exact"/>
                        <w:ind w:left="0" w:right="0" w:firstLine="400"/>
                        <w:jc w:val="left"/>
                      </w:pPr>
                      <w:r>
                        <w:rPr>
                          <w:rFonts w:ascii="Times New Roman" w:hAnsi="Times New Roman" w:eastAsia="Times New Roman" w:cs="Times New Roman"/>
                          <w:color w:val="000000"/>
                          <w:spacing w:val="0"/>
                          <w:w w:val="100"/>
                          <w:position w:val="0"/>
                          <w:lang w:val="en-US" w:eastAsia="en-US" w:bidi="en-US"/>
                        </w:rPr>
                        <w:t>C. IEEE</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829</w:t>
                      </w:r>
                      <w:r>
                        <w:rPr>
                          <w:rFonts w:ascii="宋体" w:hAnsi="宋体" w:eastAsia="宋体" w:cs="宋体"/>
                          <w:color w:val="000000"/>
                          <w:spacing w:val="0"/>
                          <w:w w:val="100"/>
                          <w:position w:val="0"/>
                          <w:lang w:val="zh-TW" w:eastAsia="zh-TW" w:bidi="zh-TW"/>
                        </w:rPr>
                        <w:t>委员会</w:t>
                      </w:r>
                      <w:r>
                        <w:rPr>
                          <w:rFonts w:ascii="宋体" w:hAnsi="宋体" w:eastAsia="宋体" w:cs="宋体"/>
                          <w:color w:val="000000"/>
                          <w:spacing w:val="0"/>
                          <w:w w:val="100"/>
                          <w:position w:val="0"/>
                          <w:lang w:val="zh-TW" w:eastAsia="zh-TW" w:bidi="zh-TW"/>
                        </w:rPr>
                        <w:tab/>
                      </w:r>
                      <w:r>
                        <w:rPr>
                          <w:rFonts w:ascii="Times New Roman" w:hAnsi="Times New Roman" w:eastAsia="Times New Roman" w:cs="Times New Roman"/>
                          <w:color w:val="000000"/>
                          <w:spacing w:val="0"/>
                          <w:w w:val="100"/>
                          <w:position w:val="0"/>
                          <w:lang w:val="en-US" w:eastAsia="en-US" w:bidi="en-US"/>
                        </w:rPr>
                        <w:t>D.</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IEEE</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zh-TW" w:eastAsia="zh-TW" w:bidi="zh-TW"/>
                        </w:rPr>
                        <w:t>896</w:t>
                      </w:r>
                      <w:r>
                        <w:rPr>
                          <w:rFonts w:ascii="宋体" w:hAnsi="宋体" w:eastAsia="宋体" w:cs="宋体"/>
                          <w:color w:val="000000"/>
                          <w:spacing w:val="0"/>
                          <w:w w:val="100"/>
                          <w:position w:val="0"/>
                          <w:lang w:val="zh-TW" w:eastAsia="zh-TW" w:bidi="zh-TW"/>
                        </w:rPr>
                        <w:t>委员会</w:t>
                      </w:r>
                    </w:p>
                    <w:p>
                      <w:pPr>
                        <w:pStyle w:val="8"/>
                        <w:keepNext w:val="0"/>
                        <w:keepLines w:val="0"/>
                        <w:widowControl w:val="0"/>
                        <w:shd w:val="clear" w:color="auto" w:fill="auto"/>
                        <w:bidi w:val="0"/>
                        <w:spacing w:before="0" w:after="100" w:line="341" w:lineRule="exact"/>
                        <w:ind w:left="0" w:right="0" w:firstLine="400"/>
                        <w:jc w:val="left"/>
                      </w:pPr>
                      <w:r>
                        <w:rPr>
                          <w:color w:val="000000"/>
                          <w:spacing w:val="0"/>
                          <w:w w:val="100"/>
                          <w:position w:val="0"/>
                        </w:rPr>
                        <w:t>下列的</w:t>
                      </w:r>
                      <w:r>
                        <w:rPr>
                          <w:rFonts w:ascii="Times New Roman" w:hAnsi="Times New Roman" w:eastAsia="Times New Roman" w:cs="Times New Roman"/>
                          <w:color w:val="000000"/>
                          <w:spacing w:val="0"/>
                          <w:w w:val="100"/>
                          <w:position w:val="0"/>
                          <w:lang w:val="en-US" w:eastAsia="en-US" w:bidi="en-US"/>
                        </w:rPr>
                        <w:t>IPv6</w:t>
                      </w:r>
                      <w:r>
                        <w:rPr>
                          <w:color w:val="000000"/>
                          <w:spacing w:val="0"/>
                          <w:w w:val="100"/>
                          <w:position w:val="0"/>
                        </w:rPr>
                        <w:t>地址中不正确的是</w:t>
                      </w:r>
                    </w:p>
                    <w:p>
                      <w:pPr>
                        <w:pStyle w:val="10"/>
                        <w:keepNext w:val="0"/>
                        <w:keepLines w:val="0"/>
                        <w:widowControl w:val="0"/>
                        <w:shd w:val="clear" w:color="auto" w:fill="auto"/>
                        <w:bidi w:val="0"/>
                        <w:spacing w:before="0" w:after="0" w:line="360" w:lineRule="auto"/>
                        <w:ind w:left="0" w:right="0" w:firstLine="400"/>
                        <w:jc w:val="left"/>
                      </w:pPr>
                      <w:bookmarkStart w:id="43" w:name="bookmark0"/>
                      <w:r>
                        <w:rPr>
                          <w:rFonts w:ascii="Times New Roman" w:hAnsi="Times New Roman" w:eastAsia="Times New Roman" w:cs="Times New Roman"/>
                          <w:color w:val="000000"/>
                          <w:spacing w:val="0"/>
                          <w:w w:val="100"/>
                          <w:position w:val="0"/>
                          <w:lang w:val="en-US" w:eastAsia="en-US" w:bidi="en-US"/>
                        </w:rPr>
                        <w:t>A</w:t>
                      </w:r>
                      <w:bookmarkEnd w:id="43"/>
                      <w:r>
                        <w:rPr>
                          <w:rFonts w:ascii="Times New Roman" w:hAnsi="Times New Roman" w:eastAsia="Times New Roman" w:cs="Times New Roman"/>
                          <w:color w:val="000000"/>
                          <w:spacing w:val="0"/>
                          <w:w w:val="100"/>
                          <w:position w:val="0"/>
                          <w:lang w:val="en-US" w:eastAsia="en-US" w:bidi="en-US"/>
                        </w:rPr>
                        <w:t>.</w:t>
                      </w:r>
                    </w:p>
                    <w:p>
                      <w:pPr>
                        <w:pStyle w:val="10"/>
                        <w:keepNext w:val="0"/>
                        <w:keepLines w:val="0"/>
                        <w:widowControl w:val="0"/>
                        <w:shd w:val="clear" w:color="auto" w:fill="auto"/>
                        <w:bidi w:val="0"/>
                        <w:spacing w:before="0" w:after="0" w:line="360" w:lineRule="auto"/>
                        <w:ind w:left="0" w:right="0" w:firstLine="400"/>
                        <w:jc w:val="left"/>
                      </w:pPr>
                      <w:bookmarkStart w:id="44" w:name="bookmark1"/>
                      <w:r>
                        <w:rPr>
                          <w:rFonts w:ascii="Times New Roman" w:hAnsi="Times New Roman" w:eastAsia="Times New Roman" w:cs="Times New Roman"/>
                          <w:color w:val="000000"/>
                          <w:spacing w:val="0"/>
                          <w:w w:val="100"/>
                          <w:position w:val="0"/>
                          <w:lang w:val="en-US" w:eastAsia="en-US" w:bidi="en-US"/>
                        </w:rPr>
                        <w:t>B</w:t>
                      </w:r>
                      <w:bookmarkEnd w:id="44"/>
                      <w:r>
                        <w:rPr>
                          <w:rFonts w:ascii="Times New Roman" w:hAnsi="Times New Roman" w:eastAsia="Times New Roman" w:cs="Times New Roman"/>
                          <w:color w:val="000000"/>
                          <w:spacing w:val="0"/>
                          <w:w w:val="100"/>
                          <w:position w:val="0"/>
                          <w:lang w:val="en-US" w:eastAsia="en-US" w:bidi="en-US"/>
                        </w:rPr>
                        <w:t>.</w:t>
                      </w:r>
                    </w:p>
                    <w:p>
                      <w:pPr>
                        <w:pStyle w:val="10"/>
                        <w:keepNext w:val="0"/>
                        <w:keepLines w:val="0"/>
                        <w:widowControl w:val="0"/>
                        <w:shd w:val="clear" w:color="auto" w:fill="auto"/>
                        <w:bidi w:val="0"/>
                        <w:spacing w:before="0" w:after="60" w:line="360" w:lineRule="auto"/>
                        <w:ind w:left="0" w:right="0" w:firstLine="400"/>
                        <w:jc w:val="left"/>
                      </w:pPr>
                      <w:bookmarkStart w:id="45" w:name="bookmark2"/>
                      <w:r>
                        <w:rPr>
                          <w:rFonts w:ascii="Times New Roman" w:hAnsi="Times New Roman" w:eastAsia="Times New Roman" w:cs="Times New Roman"/>
                          <w:color w:val="000000"/>
                          <w:spacing w:val="0"/>
                          <w:w w:val="100"/>
                          <w:position w:val="0"/>
                          <w:lang w:val="en-US" w:eastAsia="en-US" w:bidi="en-US"/>
                        </w:rPr>
                        <w:t>C</w:t>
                      </w:r>
                      <w:bookmarkEnd w:id="45"/>
                      <w:r>
                        <w:rPr>
                          <w:rFonts w:ascii="Times New Roman" w:hAnsi="Times New Roman" w:eastAsia="Times New Roman" w:cs="Times New Roman"/>
                          <w:color w:val="000000"/>
                          <w:spacing w:val="0"/>
                          <w:w w:val="100"/>
                          <w:position w:val="0"/>
                          <w:lang w:val="en-US" w:eastAsia="en-US" w:bidi="en-US"/>
                        </w:rPr>
                        <w:t>.</w:t>
                      </w:r>
                    </w:p>
                  </w:txbxContent>
                </v:textbox>
                <w10:wrap type="topAndBottom"/>
              </v:shape>
            </w:pict>
          </mc:Fallback>
        </mc:AlternateContent>
      </w:r>
      <w:r>
        <mc:AlternateContent>
          <mc:Choice Requires="wps">
            <w:drawing>
              <wp:anchor distT="855345" distB="3689350" distL="0" distR="0" simplePos="0" relativeHeight="125830144" behindDoc="0" locked="0" layoutInCell="1" allowOverlap="1">
                <wp:simplePos x="0" y="0"/>
                <wp:positionH relativeFrom="page">
                  <wp:posOffset>168910</wp:posOffset>
                </wp:positionH>
                <wp:positionV relativeFrom="paragraph">
                  <wp:posOffset>855345</wp:posOffset>
                </wp:positionV>
                <wp:extent cx="129540" cy="15875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29540" cy="15875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w:t>
                            </w:r>
                          </w:p>
                        </w:txbxContent>
                      </wps:txbx>
                      <wps:bodyPr wrap="none" lIns="0" tIns="0" rIns="0" bIns="0">
                        <a:noAutofit/>
                      </wps:bodyPr>
                    </wps:wsp>
                  </a:graphicData>
                </a:graphic>
              </wp:anchor>
            </w:drawing>
          </mc:Choice>
          <mc:Fallback>
            <w:pict>
              <v:shape id="Shape 7" o:spid="_x0000_s1026" o:spt="202" type="#_x0000_t202" style="position:absolute;left:0pt;margin-left:13.3pt;margin-top:67.35pt;height:12.5pt;width:10.2pt;mso-position-horizontal-relative:page;mso-wrap-distance-bottom:290.5pt;mso-wrap-distance-top:67.35pt;mso-wrap-style:none;z-index:125830144;mso-width-relative:page;mso-height-relative:page;" filled="f" stroked="f" coordsize="21600,21600" o:gfxdata="UEsDBAoAAAAAAIdO4kAAAAAAAAAAAAAAAAAEAAAAZHJzL1BLAwQUAAAACACHTuJA5vm09tYAAAAJ&#10;AQAADwAAAGRycy9kb3ducmV2LnhtbE2PPU/DMBCGdyT+g3VIbNROKUkJcTogGKnUwsLmxNckbXyO&#10;YqcN/55jouO99+j9KDaz68UZx9B50pAsFAik2tuOGg1fn+8PaxAhGrKm94QafjDApry9KUxu/YV2&#10;eN7HRrAJhdxoaGMccilD3aIzYeEHJP4d/OhM5HNspB3Nhc1dL5dKpdKZjjihNQO+tlif9pPTcPjY&#10;no5v004dG7XG72TEuUq2Wt/fJeoFRMQ5/sPwV5+rQ8mdKj+RDaLXsExTJll/XGUgGFhlvK1i4ek5&#10;A1kW8npB+QtQSwMEFAAAAAgAh07iQBcUFfmsAQAAbwMAAA4AAABkcnMvZTJvRG9jLnhtbK1TwW7b&#10;MAy9D+g/CLo3ToJl6Yw4RYegxYBhG9DtAxRZigVIoiAqsfP3o2QnLbpLD73IFEk9Pj7Sm/vBWXZS&#10;EQ34hi9mc86Ul9Aaf2j43z+Pt3ecYRK+FRa8avhZIb/f3nza9KFWS+jAtioyAvFY96HhXUqhriqU&#10;nXICZxCUp6CG6ESiazxUbRQ9oTtbLefzL1UPsQ0RpEIk724M8gkxvgcQtDZS7UAenfJpRI3KikQt&#10;YWcC8m1hq7WS6ZfWqBKzDadOUzmpCNn7fFbbjagPUYTOyImCeA+FNz05YTwVvULtRBLsGM1/UM7I&#10;CAg6zSS4amykKEJdLOZvtHnuRFClF5Iaw1V0/DhY+fP0OzLTNnzNmReOBl6qsnWWpg9YU8ZzoJw0&#10;fIOBFubiR3LmjgcdXf5SL4ziJOz5KqwaEpP50fLr6jNFJIUWq7v1qghfvTwOEdOTAsey0fBIcyty&#10;itMPTESEUi8puZaHR2Nt9meGI5NspWE/TLT30J6JdU+jbbinTebMfvekXN6CixEvxn4yRvCHYwJt&#10;St2MOkJNxWgOhc60M3nQr+8l6+U/2f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5vm09tYAAAAJ&#10;AQAADwAAAAAAAAABACAAAAAiAAAAZHJzL2Rvd25yZXYueG1sUEsBAhQAFAAAAAgAh07iQBcUFfms&#10;AQAAbwMAAA4AAAAAAAAAAQAgAAAAJQEAAGRycy9lMm9Eb2MueG1sUEsFBgAAAAAGAAYAWQEAAEMF&#10;AAAAAA==&#10;">
                <v:fill on="f" focussize="0,0"/>
                <v:stroke on="f"/>
                <v:imagedata o:title=""/>
                <o:lock v:ext="edit" aspectratio="f"/>
                <v:textbox inset="0mm,0mm,0mm,0mm">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w:t>
                      </w:r>
                    </w:p>
                  </w:txbxContent>
                </v:textbox>
                <w10:wrap type="topAndBottom"/>
              </v:shape>
            </w:pict>
          </mc:Fallback>
        </mc:AlternateContent>
      </w:r>
      <w:r>
        <mc:AlternateContent>
          <mc:Choice Requires="wps">
            <w:drawing>
              <wp:anchor distT="1722755" distB="2821940" distL="0" distR="0" simplePos="0" relativeHeight="125830144" behindDoc="0" locked="0" layoutInCell="1" allowOverlap="1">
                <wp:simplePos x="0" y="0"/>
                <wp:positionH relativeFrom="page">
                  <wp:posOffset>160020</wp:posOffset>
                </wp:positionH>
                <wp:positionV relativeFrom="paragraph">
                  <wp:posOffset>1722755</wp:posOffset>
                </wp:positionV>
                <wp:extent cx="141605" cy="15875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41605" cy="15875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2.</w:t>
                            </w:r>
                          </w:p>
                        </w:txbxContent>
                      </wps:txbx>
                      <wps:bodyPr wrap="none" lIns="0" tIns="0" rIns="0" bIns="0">
                        <a:noAutofit/>
                      </wps:bodyPr>
                    </wps:wsp>
                  </a:graphicData>
                </a:graphic>
              </wp:anchor>
            </w:drawing>
          </mc:Choice>
          <mc:Fallback>
            <w:pict>
              <v:shape id="Shape 9" o:spid="_x0000_s1026" o:spt="202" type="#_x0000_t202" style="position:absolute;left:0pt;margin-left:12.6pt;margin-top:135.65pt;height:12.5pt;width:11.15pt;mso-position-horizontal-relative:page;mso-wrap-distance-bottom:222.2pt;mso-wrap-distance-top:135.65pt;mso-wrap-style:none;z-index:125830144;mso-width-relative:page;mso-height-relative:page;" filled="f" stroked="f" coordsize="21600,21600" o:gfxdata="UEsDBAoAAAAAAIdO4kAAAAAAAAAAAAAAAAAEAAAAZHJzL1BLAwQUAAAACACHTuJAANIbV9cAAAAJ&#10;AQAADwAAAGRycy9kb3ducmV2LnhtbE2PTU/DMAyG75P4D5GRuG1JOvZBaboDgiOTNrhwSxuv7dYk&#10;VZJu5d9jTnCybD96/bjYTbZnVwyx806BXAhg6GpvOtco+Px4m2+BxaSd0b13qOAbI+zKu1mhc+Nv&#10;7oDXY2oYhbiYawVtSkPOeaxbtDou/ICOdicfrE7UhoaboG8UbnueCbHmVneOLrR6wJcW68txtApO&#10;7/vL+XU8iHMjtvglA06V3Cv1cC/FM7CEU/qD4Vef1KEkp8qPzkTWK8hWGZFUN3IJjIDHzQpYRYOn&#10;9RJ4WfD/H5Q/UEsDBBQAAAAIAIdO4kAiZbb5rQEAAG8DAAAOAAAAZHJzL2Uyb0RvYy54bWytU8Fu&#10;2zAMvQ/oPwi6N3aKpmuNOMWGoMWAYRvQ7QMUWYoFSKIgKrHz96NkJy26Sw+7yBRJPT4+0uvH0Vl2&#10;VBEN+JYvFzVnykvojN+3/M/vp+t7zjAJ3wkLXrX8pJA/bq4+rYfQqBvowXYqMgLx2Ayh5X1Koakq&#10;lL1yAhcQlKeghuhEomvcV10UA6E7W93U9V01QOxCBKkQybudgnxGjB8BBK2NVFuQB6d8mlCjsiJR&#10;S9ibgHxT2GqtZPqpNarEbMup01ROKkL2Lp/VZi2afRShN3KmID5C4V1PThhPRS9QW5EEO0TzD5Qz&#10;MgKCTgsJrpoaKYpQF8v6nTYvvQiq9EJSY7iIjv8PVv44/orMdC1/4MwLRwMvVdlDlmYI2FDGS6Cc&#10;NH6FkRbm7Edy5o5HHV3+Ui+M4iTs6SKsGhOT+dHt8q5ecSYptFzdf14V4avXxyFielbgWDZaHmlu&#10;RU5x/I6JiFDqOSXX8vBkrM3+zHBikq007saZ9g66E7EeaLQt97TJnNlvnpTLW3A24tnYzcYE/uWQ&#10;QJtSN6NOUHMxmkOhM+9MHvTbe8l6/U82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A0htX1wAA&#10;AAkBAAAPAAAAAAAAAAEAIAAAACIAAABkcnMvZG93bnJldi54bWxQSwECFAAUAAAACACHTuJAImW2&#10;+a0BAABvAwAADgAAAAAAAAABACAAAAAmAQAAZHJzL2Uyb0RvYy54bWxQSwUGAAAAAAYABgBZAQAA&#10;RQUAAAAA&#10;">
                <v:fill on="f" focussize="0,0"/>
                <v:stroke on="f"/>
                <v:imagedata o:title=""/>
                <o:lock v:ext="edit" aspectratio="f"/>
                <v:textbox inset="0mm,0mm,0mm,0mm">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2.</w:t>
                      </w:r>
                    </w:p>
                  </w:txbxContent>
                </v:textbox>
                <w10:wrap type="topAndBottom"/>
              </v:shape>
            </w:pict>
          </mc:Fallback>
        </mc:AlternateContent>
      </w:r>
      <w:r>
        <mc:AlternateContent>
          <mc:Choice Requires="wps">
            <w:drawing>
              <wp:anchor distT="2373630" distB="2171065" distL="0" distR="0" simplePos="0" relativeHeight="125830144" behindDoc="0" locked="0" layoutInCell="1" allowOverlap="1">
                <wp:simplePos x="0" y="0"/>
                <wp:positionH relativeFrom="page">
                  <wp:posOffset>160020</wp:posOffset>
                </wp:positionH>
                <wp:positionV relativeFrom="paragraph">
                  <wp:posOffset>2373630</wp:posOffset>
                </wp:positionV>
                <wp:extent cx="140335" cy="15875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40335" cy="15875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3.</w:t>
                            </w:r>
                          </w:p>
                        </w:txbxContent>
                      </wps:txbx>
                      <wps:bodyPr wrap="none" lIns="0" tIns="0" rIns="0" bIns="0">
                        <a:noAutofit/>
                      </wps:bodyPr>
                    </wps:wsp>
                  </a:graphicData>
                </a:graphic>
              </wp:anchor>
            </w:drawing>
          </mc:Choice>
          <mc:Fallback>
            <w:pict>
              <v:shape id="Shape 11" o:spid="_x0000_s1026" o:spt="202" type="#_x0000_t202" style="position:absolute;left:0pt;margin-left:12.6pt;margin-top:186.9pt;height:12.5pt;width:11.05pt;mso-position-horizontal-relative:page;mso-wrap-distance-bottom:170.95pt;mso-wrap-distance-top:186.9pt;mso-wrap-style:none;z-index:125830144;mso-width-relative:page;mso-height-relative:page;" filled="f" stroked="f" coordsize="21600,21600" o:gfxdata="UEsDBAoAAAAAAIdO4kAAAAAAAAAAAAAAAAAEAAAAZHJzL1BLAwQUAAAACACHTuJAw4HYdtcAAAAJ&#10;AQAADwAAAGRycy9kb3ducmV2LnhtbE2PwU7DMAyG70i8Q2QkbixpC6yUpjsgODJpgwu3tPHabo1T&#10;NelW3h5zgqPtT7+/v9wsbhBnnELvSUOyUiCQGm97ajV8frzd5SBCNGTN4Ak1fGOATXV9VZrC+gvt&#10;8LyPreAQCoXR0MU4FlKGpkNnwsqPSHw7+MmZyOPUSjuZC4e7QaZKPUpneuIPnRnxpcPmtJ+dhsP7&#10;9nR8nXfq2Kocv5IJlzrZan17k6hnEBGX+AfDrz6rQ8VOtZ/JBjFoSB9SJjVk64wrMHC/zkDUvHjK&#10;c5BVKf83qH4AUEsDBBQAAAAIAIdO4kCItGRKrQEAAHEDAAAOAAAAZHJzL2Uyb0RvYy54bWytU8Fu&#10;2zAMvQ/oPwi6L3baZiuMOEWHoMOAYhvQ7QMUWYoFSKIgKrHz96VkJx26Sw+9yBRJPT4+0uv70Vl2&#10;VBEN+JYvFzVnykvojN+3/O+fx893nGESvhMWvGr5SSG/31x9Wg+hUdfQg+1UZATisRlCy/uUQlNV&#10;KHvlBC4gKE9BDdGJRNe4r7ooBkJ3trqu6y/VALELEaRCJO92CvIZMb4HELQ2Um1BHpzyaUKNyopE&#10;LWFvAvJNYau1kumX1qgSsy2nTlM5qQjZu3xWm7Vo9lGE3siZgngPhTc9OWE8Fb1AbUUS7BDNf1DO&#10;yAgIOi0kuGpqpChCXSzrN9o89yKo0gtJjeEiOn4crPx5/B2Z6WgTlpx54WjipSyjO4kzBGwo5zlQ&#10;Vhq/wUiJZz+SM/c86ujyl7phFCdpTxdp1ZiYzI9u65ubFWeSQsvV3ddVkb56fRwipu8KHMtGyyNN&#10;rggqjk+YiAilnlNyLQ+PxtrszwwnJtlK426cae+gOxHrgYbbck+7zJn94Um7vAdnI56N3WxM4A+H&#10;BNqUuhl1gpqL0SQKnXlr8qj/vZes1z9l8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Dgdh21wAA&#10;AAkBAAAPAAAAAAAAAAEAIAAAACIAAABkcnMvZG93bnJldi54bWxQSwECFAAUAAAACACHTuJAiLRk&#10;Sq0BAABxAwAADgAAAAAAAAABACAAAAAmAQAAZHJzL2Uyb0RvYy54bWxQSwUGAAAAAAYABgBZAQAA&#10;RQUAAAAA&#10;">
                <v:fill on="f" focussize="0,0"/>
                <v:stroke on="f"/>
                <v:imagedata o:title=""/>
                <o:lock v:ext="edit" aspectratio="f"/>
                <v:textbox inset="0mm,0mm,0mm,0mm">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3.</w:t>
                      </w:r>
                    </w:p>
                  </w:txbxContent>
                </v:textbox>
                <w10:wrap type="topAndBottom"/>
              </v:shape>
            </w:pict>
          </mc:Fallback>
        </mc:AlternateContent>
      </w:r>
      <w:r>
        <mc:AlternateContent>
          <mc:Choice Requires="wps">
            <w:drawing>
              <wp:anchor distT="3022600" distB="1522095" distL="0" distR="0" simplePos="0" relativeHeight="125830144" behindDoc="0" locked="0" layoutInCell="1" allowOverlap="1">
                <wp:simplePos x="0" y="0"/>
                <wp:positionH relativeFrom="page">
                  <wp:posOffset>150495</wp:posOffset>
                </wp:positionH>
                <wp:positionV relativeFrom="paragraph">
                  <wp:posOffset>3022600</wp:posOffset>
                </wp:positionV>
                <wp:extent cx="143510" cy="15875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43510" cy="15875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4.</w:t>
                            </w:r>
                          </w:p>
                        </w:txbxContent>
                      </wps:txbx>
                      <wps:bodyPr wrap="none" lIns="0" tIns="0" rIns="0" bIns="0">
                        <a:noAutofit/>
                      </wps:bodyPr>
                    </wps:wsp>
                  </a:graphicData>
                </a:graphic>
              </wp:anchor>
            </w:drawing>
          </mc:Choice>
          <mc:Fallback>
            <w:pict>
              <v:shape id="Shape 13" o:spid="_x0000_s1026" o:spt="202" type="#_x0000_t202" style="position:absolute;left:0pt;margin-left:11.85pt;margin-top:238pt;height:12.5pt;width:11.3pt;mso-position-horizontal-relative:page;mso-wrap-distance-bottom:119.85pt;mso-wrap-distance-top:238pt;mso-wrap-style:none;z-index:125830144;mso-width-relative:page;mso-height-relative:page;" filled="f" stroked="f" coordsize="21600,21600" o:gfxdata="UEsDBAoAAAAAAIdO4kAAAAAAAAAAAAAAAAAEAAAAZHJzL1BLAwQUAAAACACHTuJA+mBPG9cAAAAJ&#10;AQAADwAAAGRycy9kb3ducmV2LnhtbE2PMW/CMBCFd6T+B+sqdQPbQANK4zBU7VgkoEs3Jz6SQGxH&#10;tgPpv+91asfTfXrve8Vusj27YYiddwrkQgBDV3vTuUbB5+l9vgUWk3ZG996hgm+MsCsfZoXOjb+7&#10;A96OqWEU4mKuFbQpDTnnsW7R6rjwAzr6nX2wOtEZGm6CvlO47flSiIxb3TlqaPWAry3W1+NoFZw/&#10;9tfL23gQl0Zs8UsGnCq5V+rpUYoXYAmn9AfDrz6pQ0lOlR+diaxXsFxtiFSw3mS0iYB1tgJWKXgW&#10;UgAvC/5/QfkDUEsDBBQAAAAIAIdO4kDNNWkNrAEAAHEDAAAOAAAAZHJzL2Uyb0RvYy54bWytU8Fu&#10;2zAMvRfYPwi6L07apS2MOEWHoMOAoS2Q7QMUWYoFSKIgKrHz96NkJx26Sw+9yBRJPT4+0quHwVl2&#10;VBEN+IYvZnPOlJfQGr9v+J/fT1/vOcMkfCsseNXwk0L+sP5ytepDra6hA9uqyAjEY92Hhncphbqq&#10;UHbKCZxBUJ6CGqITia5xX7VR9ITubHU9n99WPcQ2RJAKkbybMcgnxPgRQNDaSLUBeXDKpxE1KisS&#10;tYSdCcjXha3WSqYXrVElZhtOnaZyUhGyd/ms1itR76MInZETBfERCu96csJ4KnqB2ogk2CGa/6Cc&#10;kREQdJpJcNXYSFGEuljM32mz7URQpReSGsNFdPw8WPl8fI3MtLQJN5x54WjipSyjO4nTB6wpZxso&#10;Kw3fYaDEsx/JmXsedHT5S90wipO0p4u0akhM5kffbpYLikgKLZb3d8siffX2OERMPxQ4lo2GR5pc&#10;EVQcf2EiIpR6Tsm1PDwZa7M/MxyZZCsNu2GivYP2RKx7Gm7DPe0yZ/anJ+3yHpyNeDZ2kzGCPx4S&#10;aFPqZtQRaipGkyh0pq3Jo/73XrLe/pT1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pgTxvXAAAA&#10;CQEAAA8AAAAAAAAAAQAgAAAAIgAAAGRycy9kb3ducmV2LnhtbFBLAQIUABQAAAAIAIdO4kDNNWkN&#10;rAEAAHEDAAAOAAAAAAAAAAEAIAAAACYBAABkcnMvZTJvRG9jLnhtbFBLBQYAAAAABgAGAFkBAABE&#10;BQAAAAA=&#10;">
                <v:fill on="f" focussize="0,0"/>
                <v:stroke on="f"/>
                <v:imagedata o:title=""/>
                <o:lock v:ext="edit" aspectratio="f"/>
                <v:textbox inset="0mm,0mm,0mm,0mm">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4.</w:t>
                      </w:r>
                    </w:p>
                  </w:txbxContent>
                </v:textbox>
                <w10:wrap type="topAndBottom"/>
              </v:shape>
            </w:pict>
          </mc:Fallback>
        </mc:AlternateContent>
      </w:r>
      <w:r>
        <mc:AlternateContent>
          <mc:Choice Requires="wps">
            <w:drawing>
              <wp:anchor distT="3676650" distB="868045" distL="0" distR="0" simplePos="0" relativeHeight="125830144" behindDoc="0" locked="0" layoutInCell="1" allowOverlap="1">
                <wp:simplePos x="0" y="0"/>
                <wp:positionH relativeFrom="page">
                  <wp:posOffset>147320</wp:posOffset>
                </wp:positionH>
                <wp:positionV relativeFrom="paragraph">
                  <wp:posOffset>3676650</wp:posOffset>
                </wp:positionV>
                <wp:extent cx="140335" cy="15875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40335" cy="15875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5.</w:t>
                            </w:r>
                          </w:p>
                        </w:txbxContent>
                      </wps:txbx>
                      <wps:bodyPr wrap="none" lIns="0" tIns="0" rIns="0" bIns="0">
                        <a:noAutofit/>
                      </wps:bodyPr>
                    </wps:wsp>
                  </a:graphicData>
                </a:graphic>
              </wp:anchor>
            </w:drawing>
          </mc:Choice>
          <mc:Fallback>
            <w:pict>
              <v:shape id="Shape 15" o:spid="_x0000_s1026" o:spt="202" type="#_x0000_t202" style="position:absolute;left:0pt;margin-left:11.6pt;margin-top:289.5pt;height:12.5pt;width:11.05pt;mso-position-horizontal-relative:page;mso-wrap-distance-bottom:68.35pt;mso-wrap-distance-top:289.5pt;mso-wrap-style:none;z-index:125830144;mso-width-relative:page;mso-height-relative:page;" filled="f" stroked="f" coordsize="21600,21600" o:gfxdata="UEsDBAoAAAAAAIdO4kAAAAAAAAAAAAAAAAAEAAAAZHJzL1BLAwQUAAAACACHTuJAfjr1StgAAAAJ&#10;AQAADwAAAGRycy9kb3ducmV2LnhtbE2Py07DMBBF90j8gzVI7Kid9EEJcbpAsKRSCxt2TjxN0sbj&#10;KHba8PdMV2U5mqN7z803k+vEGYfQetKQzBQIpMrblmoN318fT2sQIRqypvOEGn4xwKa4v8tNZv2F&#10;dnjex1pwCIXMaGhi7DMpQ9WgM2HmeyT+HfzgTORzqKUdzIXDXSdTpVbSmZa4oTE9vjVYnfaj03D4&#10;3J6O7+NOHWu1xp9kwKlMtlo/PiTqFUTEKd5guOqzOhTsVPqRbBCdhnSeMqlh+fzCmxhYLOcgSg0r&#10;tVAgi1z+X1D8AVBLAwQUAAAACACHTuJAybCc8KwBAABxAwAADgAAAGRycy9lMm9Eb2MueG1srVPB&#10;btswDL0P6D8Iui922mYrjDhFh6DDgGIb0O0DFFmKBUiiICqx8/elZCcduksPvcgUST0+PtLr+9FZ&#10;dlQRDfiWLxc1Z8pL6Izft/zvn8fPd5xhEr4TFrxq+Ukhv99cfVoPoVHX0IPtVGQE4rEZQsv7lEJT&#10;VSh75QQuIChPQQ3RiUTXuK+6KAZCd7a6rusv1QCxCxGkQiTvdgryGTG+BxC0NlJtQR6c8mlCjcqK&#10;RC1hbwLyTWGrtZLpl9aoErMtp05TOakI2bt8Vpu1aPZRhN7ImYJ4D4U3PTlhPBW9QG1FEuwQzX9Q&#10;zsgICDotJLhqaqQoQl0s6zfaPPciqNILSY3hIjp+HKz8efwdmeloE1aceeFo4qUsozuJMwRsKOc5&#10;UFYav8FIiWc/kjP3POro8pe6YRQnaU8XadWYmMyPbuubG6ogKbRc3X1dFemr18chYvquwLFstDzS&#10;5Iqg4viEiYhQ6jkl1/LwaKzN/sxwYpKtNO7GmfYOuhOxHmi4Lfe0y5zZH560y3twNuLZ2M3GBP5w&#10;SKBNqZtRJ6i5GE2i0Jm3Jo/633vJev1TN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OvVK2AAA&#10;AAkBAAAPAAAAAAAAAAEAIAAAACIAAABkcnMvZG93bnJldi54bWxQSwECFAAUAAAACACHTuJAybCc&#10;8KwBAABxAwAADgAAAAAAAAABACAAAAAnAQAAZHJzL2Uyb0RvYy54bWxQSwUGAAAAAAYABgBZAQAA&#10;RQUAAAAA&#10;">
                <v:fill on="f" focussize="0,0"/>
                <v:stroke on="f"/>
                <v:imagedata o:title=""/>
                <o:lock v:ext="edit" aspectratio="f"/>
                <v:textbox inset="0mm,0mm,0mm,0mm">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5.</w:t>
                      </w:r>
                    </w:p>
                  </w:txbxContent>
                </v:textbox>
                <w10:wrap type="topAndBottom"/>
              </v:shape>
            </w:pict>
          </mc:Fallback>
        </mc:AlternateContent>
      </w:r>
      <w:r>
        <mc:AlternateContent>
          <mc:Choice Requires="wps">
            <w:drawing>
              <wp:anchor distT="4543425" distB="1270" distL="0" distR="0" simplePos="0" relativeHeight="125830144" behindDoc="0" locked="0" layoutInCell="1" allowOverlap="1">
                <wp:simplePos x="0" y="0"/>
                <wp:positionH relativeFrom="page">
                  <wp:posOffset>348615</wp:posOffset>
                </wp:positionH>
                <wp:positionV relativeFrom="paragraph">
                  <wp:posOffset>4543425</wp:posOffset>
                </wp:positionV>
                <wp:extent cx="173990" cy="15875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73990" cy="15875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p>
                        </w:txbxContent>
                      </wps:txbx>
                      <wps:bodyPr wrap="none" lIns="0" tIns="0" rIns="0" bIns="0">
                        <a:noAutofit/>
                      </wps:bodyPr>
                    </wps:wsp>
                  </a:graphicData>
                </a:graphic>
              </wp:anchor>
            </w:drawing>
          </mc:Choice>
          <mc:Fallback>
            <w:pict>
              <v:shape id="Shape 17" o:spid="_x0000_s1026" o:spt="202" type="#_x0000_t202" style="position:absolute;left:0pt;margin-left:27.45pt;margin-top:357.75pt;height:12.5pt;width:13.7pt;mso-position-horizontal-relative:page;mso-wrap-distance-bottom:0.1pt;mso-wrap-distance-top:357.75pt;mso-wrap-style:none;z-index:125830144;mso-width-relative:page;mso-height-relative:page;" filled="f" stroked="f" coordsize="21600,21600" o:gfxdata="UEsDBAoAAAAAAIdO4kAAAAAAAAAAAAAAAAAEAAAAZHJzL1BLAwQUAAAACACHTuJA1Rr5X9cAAAAJ&#10;AQAADwAAAGRycy9kb3ducmV2LnhtbE2PsU7DMBCGdyTewTokNmq7NDSEOB0QjFRqYenmxNckbXyO&#10;bKcNb4+ZYLy7T/99f7mZ7cAu6EPvSIFcCGBIjTM9tQq+Pt8fcmAhajJ6cIQKvjHAprq9KXVh3JV2&#10;eNnHlqUQCoVW0MU4FpyHpkOrw8KNSOl2dN7qmEbfcuP1NYXbgS+FeOJW95Q+dHrE1w6b836yCo4f&#10;2/PpbdqJUytyPEiPcy23St3fSfECLOIc/2D41U/qUCWn2k1kAhsUZKvnRCpYyywDloB8+QisTouV&#10;yIBXJf/foPoBUEsDBBQAAAAIAIdO4kAd/KwVrAEAAHEDAAAOAAAAZHJzL2Uyb0RvYy54bWytU8Fu&#10;2zAMvRfYPwi6L046tGmNOMWGoEOBoS2Q7QMUWYoFSKIgKrHz96NkJy26Sw+7yBRJPT4+0quHwVl2&#10;VBEN+IYvZnPOlJfQGr9v+J/fj1/vOMMkfCsseNXwk0L+sP5ytepDra6hA9uqyAjEY92Hhncphbqq&#10;UHbKCZxBUJ6CGqITia5xX7VR9ITubHU9n99WPcQ2RJAKkbybMcgnxPgZQNDaSLUBeXDKpxE1KisS&#10;tYSdCcjXha3WSqYXrVElZhtOnaZyUhGyd/ms1itR76MInZETBfEZCh96csJ4KnqB2ogk2CGaf6Cc&#10;kREQdJpJcNXYSFGEuljMP2iz7URQpReSGsNFdPx/sPL5+BqZaWkTlpx54WjipSyjO4nTB6wpZxso&#10;Kw0/YKDEsx/JmXsedHT5S90wipO0p4u0akhM5kfLb/f3FJEUWtzcLW+K9NXb4xAx/VTgWDYaHmly&#10;RVBx/IWJiFDqOSXX8vBorM3+zHBkkq007IaJ9g7aE7HuabgN97TLnNknT9rlPTgb8WzsJmME/35I&#10;oE2pm1FHqKkYTaLQmbYmj/r9vWS9/Sn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Ua+V/XAAAA&#10;CQEAAA8AAAAAAAAAAQAgAAAAIgAAAGRycy9kb3ducmV2LnhtbFBLAQIUABQAAAAIAIdO4kAd/KwV&#10;rAEAAHEDAAAOAAAAAAAAAAEAIAAAACYBAABkcnMvZTJvRG9jLnhtbFBLBQYAAAAABgAGAFkBAABE&#10;BQAAAAA=&#10;">
                <v:fill on="f" focussize="0,0"/>
                <v:stroke on="f"/>
                <v:imagedata o:title=""/>
                <o:lock v:ext="edit" aspectratio="f"/>
                <v:textbox inset="0mm,0mm,0mm,0mm">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p>
                  </w:txbxContent>
                </v:textbox>
                <w10:wrap type="topAndBottom"/>
              </v:shape>
            </w:pict>
          </mc:Fallback>
        </mc:AlternateContent>
      </w:r>
      <w:r>
        <mc:AlternateContent>
          <mc:Choice Requires="wps">
            <w:drawing>
              <wp:anchor distT="3894455" distB="0" distL="0" distR="0" simplePos="0" relativeHeight="125830144" behindDoc="0" locked="0" layoutInCell="1" allowOverlap="1">
                <wp:simplePos x="0" y="0"/>
                <wp:positionH relativeFrom="page">
                  <wp:posOffset>574040</wp:posOffset>
                </wp:positionH>
                <wp:positionV relativeFrom="paragraph">
                  <wp:posOffset>3894455</wp:posOffset>
                </wp:positionV>
                <wp:extent cx="2753995" cy="80899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753995" cy="808990"/>
                        </a:xfrm>
                        <a:prstGeom prst="rect">
                          <a:avLst/>
                        </a:prstGeom>
                        <a:noFill/>
                      </wps:spPr>
                      <wps:txbx>
                        <w:txbxContent>
                          <w:p>
                            <w:pPr>
                              <w:pStyle w:val="10"/>
                              <w:keepNext w:val="0"/>
                              <w:keepLines w:val="0"/>
                              <w:widowControl w:val="0"/>
                              <w:shd w:val="clear" w:color="auto" w:fill="auto"/>
                              <w:bidi w:val="0"/>
                              <w:spacing w:before="0" w:after="10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BC83</w:t>
                            </w:r>
                            <w:r>
                              <w:rPr>
                                <w:rFonts w:ascii="Times New Roman" w:hAnsi="Times New Roman" w:eastAsia="Times New Roman" w:cs="Times New Roman"/>
                                <w:color w:val="000000"/>
                                <w:spacing w:val="0"/>
                                <w:w w:val="100"/>
                                <w:position w:val="0"/>
                                <w:lang w:val="zh-TW" w:eastAsia="zh-TW" w:bidi="zh-TW"/>
                              </w:rPr>
                              <w:t>:0000:0000:0000:0000</w:t>
                            </w:r>
                            <w:r>
                              <w:rPr>
                                <w:rFonts w:ascii="Times New Roman" w:hAnsi="Times New Roman" w:eastAsia="Times New Roman" w:cs="Times New Roman"/>
                                <w:color w:val="000000"/>
                                <w:spacing w:val="0"/>
                                <w:w w:val="100"/>
                                <w:position w:val="0"/>
                                <w:lang w:val="en-US" w:eastAsia="en-US" w:bidi="en-US"/>
                              </w:rPr>
                              <w:t xml:space="preserve">:315A: </w:t>
                            </w:r>
                            <w:r>
                              <w:rPr>
                                <w:rFonts w:ascii="Times New Roman" w:hAnsi="Times New Roman" w:eastAsia="Times New Roman" w:cs="Times New Roman"/>
                                <w:color w:val="000000"/>
                                <w:spacing w:val="0"/>
                                <w:w w:val="100"/>
                                <w:position w:val="0"/>
                                <w:lang w:val="zh-TW" w:eastAsia="zh-TW" w:bidi="zh-TW"/>
                              </w:rPr>
                              <w:t>0000:0000</w:t>
                            </w:r>
                          </w:p>
                          <w:p>
                            <w:pPr>
                              <w:pStyle w:val="10"/>
                              <w:keepNext w:val="0"/>
                              <w:keepLines w:val="0"/>
                              <w:widowControl w:val="0"/>
                              <w:shd w:val="clear" w:color="auto" w:fill="auto"/>
                              <w:bidi w:val="0"/>
                              <w:spacing w:before="0" w:after="10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BC83::315A: </w:t>
                            </w:r>
                            <w:r>
                              <w:rPr>
                                <w:rFonts w:ascii="Times New Roman" w:hAnsi="Times New Roman" w:eastAsia="Times New Roman" w:cs="Times New Roman"/>
                                <w:color w:val="000000"/>
                                <w:spacing w:val="0"/>
                                <w:w w:val="100"/>
                                <w:position w:val="0"/>
                                <w:lang w:val="zh-TW" w:eastAsia="zh-TW" w:bidi="zh-TW"/>
                              </w:rPr>
                              <w:t>0000:0000</w:t>
                            </w:r>
                          </w:p>
                          <w:p>
                            <w:pPr>
                              <w:pStyle w:val="10"/>
                              <w:keepNext w:val="0"/>
                              <w:keepLines w:val="0"/>
                              <w:widowControl w:val="0"/>
                              <w:shd w:val="clear" w:color="auto" w:fill="auto"/>
                              <w:bidi w:val="0"/>
                              <w:spacing w:before="0" w:after="10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BC83</w:t>
                            </w:r>
                            <w:r>
                              <w:rPr>
                                <w:rFonts w:ascii="Times New Roman" w:hAnsi="Times New Roman" w:eastAsia="Times New Roman" w:cs="Times New Roman"/>
                                <w:color w:val="000000"/>
                                <w:spacing w:val="0"/>
                                <w:w w:val="100"/>
                                <w:position w:val="0"/>
                                <w:lang w:val="zh-TW" w:eastAsia="zh-TW" w:bidi="zh-TW"/>
                              </w:rPr>
                              <w:t>:0000:0000:0000:0000</w:t>
                            </w:r>
                            <w:r>
                              <w:rPr>
                                <w:rFonts w:ascii="Times New Roman" w:hAnsi="Times New Roman" w:eastAsia="Times New Roman" w:cs="Times New Roman"/>
                                <w:color w:val="000000"/>
                                <w:spacing w:val="0"/>
                                <w:w w:val="100"/>
                                <w:position w:val="0"/>
                                <w:lang w:val="en-US" w:eastAsia="en-US" w:bidi="en-US"/>
                              </w:rPr>
                              <w:t>:315A::</w:t>
                            </w:r>
                          </w:p>
                          <w:p>
                            <w:pPr>
                              <w:pStyle w:val="10"/>
                              <w:keepNext w:val="0"/>
                              <w:keepLines w:val="0"/>
                              <w:widowControl w:val="0"/>
                              <w:shd w:val="clear" w:color="auto" w:fill="auto"/>
                              <w:bidi w:val="0"/>
                              <w:spacing w:before="0" w:after="10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BC83::315A::</w:t>
                            </w:r>
                          </w:p>
                        </w:txbxContent>
                      </wps:txbx>
                      <wps:bodyPr lIns="0" tIns="0" rIns="0" bIns="0">
                        <a:noAutofit/>
                      </wps:bodyPr>
                    </wps:wsp>
                  </a:graphicData>
                </a:graphic>
              </wp:anchor>
            </w:drawing>
          </mc:Choice>
          <mc:Fallback>
            <w:pict>
              <v:shape id="Shape 19" o:spid="_x0000_s1026" o:spt="202" type="#_x0000_t202" style="position:absolute;left:0pt;margin-left:45.2pt;margin-top:306.65pt;height:63.7pt;width:216.85pt;mso-position-horizontal-relative:page;mso-wrap-distance-bottom:0pt;mso-wrap-distance-top:306.65pt;z-index:125830144;mso-width-relative:page;mso-height-relative:page;" filled="f" stroked="f" coordsize="21600,21600" o:gfxdata="UEsDBAoAAAAAAIdO4kAAAAAAAAAAAAAAAAAEAAAAZHJzL1BLAwQUAAAACACHTuJAIzjNntoAAAAK&#10;AQAADwAAAGRycy9kb3ducmV2LnhtbE2Py07DMBBF90j8gzVI7KidNqRtmkmFEKyQEGlYsHRiN7Ea&#10;j0PsPvh7zKosR/fo3jPF9mIHdtKTN44QkpkApql1ylCH8Fm/PqyA+SBJycGRRvjRHrbl7U0hc+XO&#10;VOnTLnQslpDPJUIfwphz7tteW+lnbtQUs72brAzxnDquJnmO5XbgcyEybqWhuNDLUT/3uj3sjhbh&#10;6YuqF/P93nxU+8rU9VrQW3ZAvL9LxAZY0JdwheFPP6pDGZ0adyTl2YCwFmkkEbJksQAWgcd5mgBr&#10;EJapWAIvC/7/hfIXUEsDBBQAAAAIAIdO4kDDc3XJpgEAAGYDAAAOAAAAZHJzL2Uyb0RvYy54bWyt&#10;U8GO2yAQvVfqPyDujb2pto2tOKtW0VaVqrbSth9AMMRIwCCGxM7fd8BOttpe9tALHmaGN+898PZh&#10;cpadVUQDvuN3q5oz5SX0xh87/vvX47sNZ5iE74UFrzp+Ucgfdm/fbMfQqjUMYHsVGYF4bMfQ8SGl&#10;0FYVykE5gSsIylNRQ3Qi0TYeqz6KkdCdrdZ1/aEaIfYhglSIlN3PRb4gxtcAgtZGqj3Ik1M+zahR&#10;WZFIEg4mIN8VtlormX5ojSox23FSmspKQyg+5LXabUV7jCIMRi4UxGsovNDkhPE09Aa1F0mwUzT/&#10;QDkjIyDotJLgqllIcYRU3NUvvHkaRFBFC1mN4WY6/j9Y+f38MzLT00toOPPC0Y2XsYz2ZM4YsKWe&#10;p0BdafoMEzVe80jJrHnS0eUvqWFUJ2svN2vVlJik5Prj/fumuedMUm1Tb5qmeF89nw4R0xcFjuWg&#10;45Gurjgqzt8wERNqvbbkYR4ejbU5nynOVHKUpsO08D5AfyHa9qsnw/LlX4N4DQ5LMAN+OiXQpszK&#10;SPPxZQDZXygsTyXf79/70vX8e+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M4zZ7aAAAACgEA&#10;AA8AAAAAAAAAAQAgAAAAIgAAAGRycy9kb3ducmV2LnhtbFBLAQIUABQAAAAIAIdO4kDDc3XJpgEA&#10;AGYDAAAOAAAAAAAAAAEAIAAAACkBAABkcnMvZTJvRG9jLnhtbFBLBQYAAAAABgAGAFkBAABBBQAA&#10;AAA=&#10;">
                <v:fill on="f" focussize="0,0"/>
                <v:stroke on="f"/>
                <v:imagedata o:title=""/>
                <o:lock v:ext="edit" aspectratio="f"/>
                <v:textbox inset="0mm,0mm,0mm,0mm">
                  <w:txbxContent>
                    <w:p>
                      <w:pPr>
                        <w:pStyle w:val="10"/>
                        <w:keepNext w:val="0"/>
                        <w:keepLines w:val="0"/>
                        <w:widowControl w:val="0"/>
                        <w:shd w:val="clear" w:color="auto" w:fill="auto"/>
                        <w:bidi w:val="0"/>
                        <w:spacing w:before="0" w:after="10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BC83</w:t>
                      </w:r>
                      <w:r>
                        <w:rPr>
                          <w:rFonts w:ascii="Times New Roman" w:hAnsi="Times New Roman" w:eastAsia="Times New Roman" w:cs="Times New Roman"/>
                          <w:color w:val="000000"/>
                          <w:spacing w:val="0"/>
                          <w:w w:val="100"/>
                          <w:position w:val="0"/>
                          <w:lang w:val="zh-TW" w:eastAsia="zh-TW" w:bidi="zh-TW"/>
                        </w:rPr>
                        <w:t>:0000:0000:0000:0000</w:t>
                      </w:r>
                      <w:r>
                        <w:rPr>
                          <w:rFonts w:ascii="Times New Roman" w:hAnsi="Times New Roman" w:eastAsia="Times New Roman" w:cs="Times New Roman"/>
                          <w:color w:val="000000"/>
                          <w:spacing w:val="0"/>
                          <w:w w:val="100"/>
                          <w:position w:val="0"/>
                          <w:lang w:val="en-US" w:eastAsia="en-US" w:bidi="en-US"/>
                        </w:rPr>
                        <w:t xml:space="preserve">:315A: </w:t>
                      </w:r>
                      <w:r>
                        <w:rPr>
                          <w:rFonts w:ascii="Times New Roman" w:hAnsi="Times New Roman" w:eastAsia="Times New Roman" w:cs="Times New Roman"/>
                          <w:color w:val="000000"/>
                          <w:spacing w:val="0"/>
                          <w:w w:val="100"/>
                          <w:position w:val="0"/>
                          <w:lang w:val="zh-TW" w:eastAsia="zh-TW" w:bidi="zh-TW"/>
                        </w:rPr>
                        <w:t>0000:0000</w:t>
                      </w:r>
                    </w:p>
                    <w:p>
                      <w:pPr>
                        <w:pStyle w:val="10"/>
                        <w:keepNext w:val="0"/>
                        <w:keepLines w:val="0"/>
                        <w:widowControl w:val="0"/>
                        <w:shd w:val="clear" w:color="auto" w:fill="auto"/>
                        <w:bidi w:val="0"/>
                        <w:spacing w:before="0" w:after="10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BC83::315A: </w:t>
                      </w:r>
                      <w:r>
                        <w:rPr>
                          <w:rFonts w:ascii="Times New Roman" w:hAnsi="Times New Roman" w:eastAsia="Times New Roman" w:cs="Times New Roman"/>
                          <w:color w:val="000000"/>
                          <w:spacing w:val="0"/>
                          <w:w w:val="100"/>
                          <w:position w:val="0"/>
                          <w:lang w:val="zh-TW" w:eastAsia="zh-TW" w:bidi="zh-TW"/>
                        </w:rPr>
                        <w:t>0000:0000</w:t>
                      </w:r>
                    </w:p>
                    <w:p>
                      <w:pPr>
                        <w:pStyle w:val="10"/>
                        <w:keepNext w:val="0"/>
                        <w:keepLines w:val="0"/>
                        <w:widowControl w:val="0"/>
                        <w:shd w:val="clear" w:color="auto" w:fill="auto"/>
                        <w:bidi w:val="0"/>
                        <w:spacing w:before="0" w:after="10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BC83</w:t>
                      </w:r>
                      <w:r>
                        <w:rPr>
                          <w:rFonts w:ascii="Times New Roman" w:hAnsi="Times New Roman" w:eastAsia="Times New Roman" w:cs="Times New Roman"/>
                          <w:color w:val="000000"/>
                          <w:spacing w:val="0"/>
                          <w:w w:val="100"/>
                          <w:position w:val="0"/>
                          <w:lang w:val="zh-TW" w:eastAsia="zh-TW" w:bidi="zh-TW"/>
                        </w:rPr>
                        <w:t>:0000:0000:0000:0000</w:t>
                      </w:r>
                      <w:r>
                        <w:rPr>
                          <w:rFonts w:ascii="Times New Roman" w:hAnsi="Times New Roman" w:eastAsia="Times New Roman" w:cs="Times New Roman"/>
                          <w:color w:val="000000"/>
                          <w:spacing w:val="0"/>
                          <w:w w:val="100"/>
                          <w:position w:val="0"/>
                          <w:lang w:val="en-US" w:eastAsia="en-US" w:bidi="en-US"/>
                        </w:rPr>
                        <w:t>:315A::</w:t>
                      </w:r>
                    </w:p>
                    <w:p>
                      <w:pPr>
                        <w:pStyle w:val="10"/>
                        <w:keepNext w:val="0"/>
                        <w:keepLines w:val="0"/>
                        <w:widowControl w:val="0"/>
                        <w:shd w:val="clear" w:color="auto" w:fill="auto"/>
                        <w:bidi w:val="0"/>
                        <w:spacing w:before="0" w:after="10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BC83::315A::</w:t>
                      </w:r>
                    </w:p>
                  </w:txbxContent>
                </v:textbox>
                <w10:wrap type="topAndBottom"/>
              </v:shape>
            </w:pict>
          </mc:Fallback>
        </mc:AlternateContent>
      </w:r>
      <w:r>
        <w:br w:type="page"/>
      </w:r>
    </w:p>
    <w:p>
      <w:pPr>
        <w:pStyle w:val="8"/>
        <w:keepNext w:val="0"/>
        <w:keepLines w:val="0"/>
        <w:widowControl w:val="0"/>
        <w:numPr>
          <w:ilvl w:val="0"/>
          <w:numId w:val="2"/>
        </w:numPr>
        <w:shd w:val="clear" w:color="auto" w:fill="auto"/>
        <w:tabs>
          <w:tab w:val="left" w:pos="498"/>
        </w:tabs>
        <w:bidi w:val="0"/>
        <w:spacing w:before="0" w:after="100" w:line="370" w:lineRule="exact"/>
        <w:ind w:left="440" w:right="0" w:hanging="300"/>
        <w:jc w:val="both"/>
      </w:pPr>
      <w:bookmarkStart w:id="8" w:name="bookmark11"/>
      <w:bookmarkEnd w:id="8"/>
      <w:r>
        <w:rPr>
          <w:color w:val="000000"/>
          <w:spacing w:val="0"/>
          <w:w w:val="100"/>
          <w:position w:val="0"/>
        </w:rPr>
        <w:t>将传统的销售渠道移植到</w:t>
      </w:r>
      <w:r>
        <w:rPr>
          <w:rFonts w:ascii="Times New Roman" w:hAnsi="Times New Roman" w:eastAsia="Times New Roman" w:cs="Times New Roman"/>
          <w:color w:val="000000"/>
          <w:spacing w:val="0"/>
          <w:w w:val="100"/>
          <w:position w:val="0"/>
          <w:lang w:val="en-US" w:eastAsia="en-US" w:bidi="en-US"/>
        </w:rPr>
        <w:t>Internet</w:t>
      </w:r>
      <w:r>
        <w:rPr>
          <w:color w:val="000000"/>
          <w:spacing w:val="0"/>
          <w:w w:val="100"/>
          <w:position w:val="0"/>
        </w:rPr>
        <w:t>上，使企业生产全球化、网络化、无形化和个性 化的是</w:t>
      </w:r>
    </w:p>
    <w:p>
      <w:pPr>
        <w:pStyle w:val="8"/>
        <w:keepNext w:val="0"/>
        <w:keepLines w:val="0"/>
        <w:widowControl w:val="0"/>
        <w:shd w:val="clear" w:color="auto" w:fill="auto"/>
        <w:tabs>
          <w:tab w:val="left" w:pos="4211"/>
        </w:tabs>
        <w:bidi w:val="0"/>
        <w:spacing w:before="0" w:after="0" w:line="240" w:lineRule="auto"/>
        <w:ind w:left="0" w:right="0" w:firstLine="44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物联网</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电子商务</w:t>
      </w:r>
    </w:p>
    <w:p>
      <w:pPr>
        <w:pStyle w:val="8"/>
        <w:keepNext w:val="0"/>
        <w:keepLines w:val="0"/>
        <w:widowControl w:val="0"/>
        <w:shd w:val="clear" w:color="auto" w:fill="auto"/>
        <w:tabs>
          <w:tab w:val="left" w:pos="4211"/>
        </w:tabs>
        <w:bidi w:val="0"/>
        <w:spacing w:before="0" w:after="0" w:line="370" w:lineRule="exact"/>
        <w:ind w:left="0" w:right="0" w:firstLine="44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人工智能</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大数据</w:t>
      </w:r>
    </w:p>
    <w:p>
      <w:pPr>
        <w:pStyle w:val="8"/>
        <w:keepNext w:val="0"/>
        <w:keepLines w:val="0"/>
        <w:widowControl w:val="0"/>
        <w:numPr>
          <w:ilvl w:val="0"/>
          <w:numId w:val="2"/>
        </w:numPr>
        <w:shd w:val="clear" w:color="auto" w:fill="auto"/>
        <w:tabs>
          <w:tab w:val="left" w:pos="498"/>
        </w:tabs>
        <w:bidi w:val="0"/>
        <w:spacing w:before="0" w:after="0" w:line="370" w:lineRule="exact"/>
        <w:ind w:left="440" w:right="0" w:hanging="300"/>
        <w:jc w:val="left"/>
      </w:pPr>
      <w:bookmarkStart w:id="9" w:name="bookmark12"/>
      <w:bookmarkEnd w:id="9"/>
      <w:r>
        <w:rPr>
          <w:color w:val="000000"/>
          <w:spacing w:val="0"/>
          <w:w w:val="100"/>
          <w:position w:val="0"/>
        </w:rPr>
        <w:t>网络要具有对各种故障、自然灾害及内、外部攻击的抵御能力和一定的自愈能力。 这是网络的</w:t>
      </w:r>
    </w:p>
    <w:p>
      <w:pPr>
        <w:pStyle w:val="8"/>
        <w:keepNext w:val="0"/>
        <w:keepLines w:val="0"/>
        <w:widowControl w:val="0"/>
        <w:shd w:val="clear" w:color="auto" w:fill="auto"/>
        <w:tabs>
          <w:tab w:val="left" w:pos="4211"/>
        </w:tabs>
        <w:bidi w:val="0"/>
        <w:spacing w:before="0" w:after="0" w:line="370" w:lineRule="exact"/>
        <w:ind w:left="0" w:right="0" w:firstLine="44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可靠性</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有效性</w:t>
      </w:r>
    </w:p>
    <w:p>
      <w:pPr>
        <w:pStyle w:val="8"/>
        <w:keepNext w:val="0"/>
        <w:keepLines w:val="0"/>
        <w:widowControl w:val="0"/>
        <w:shd w:val="clear" w:color="auto" w:fill="auto"/>
        <w:tabs>
          <w:tab w:val="left" w:pos="4211"/>
        </w:tabs>
        <w:bidi w:val="0"/>
        <w:spacing w:before="0" w:after="0" w:line="370" w:lineRule="exact"/>
        <w:ind w:left="0" w:right="0" w:firstLine="44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开放性</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安全性</w:t>
      </w:r>
    </w:p>
    <w:p>
      <w:pPr>
        <w:pStyle w:val="8"/>
        <w:keepNext w:val="0"/>
        <w:keepLines w:val="0"/>
        <w:widowControl w:val="0"/>
        <w:numPr>
          <w:ilvl w:val="0"/>
          <w:numId w:val="2"/>
        </w:numPr>
        <w:shd w:val="clear" w:color="auto" w:fill="auto"/>
        <w:tabs>
          <w:tab w:val="left" w:pos="498"/>
        </w:tabs>
        <w:bidi w:val="0"/>
        <w:spacing w:before="0" w:after="100" w:line="370" w:lineRule="exact"/>
        <w:ind w:left="0" w:right="0" w:firstLine="140"/>
        <w:jc w:val="left"/>
      </w:pPr>
      <w:bookmarkStart w:id="10" w:name="bookmark13"/>
      <w:bookmarkEnd w:id="10"/>
      <w:r>
        <w:rPr>
          <w:color w:val="000000"/>
          <w:spacing w:val="0"/>
          <w:w w:val="100"/>
          <w:position w:val="0"/>
        </w:rPr>
        <w:t>网络管理系统由支持网络管理协议的网络管理系统软件和网络设备组成，一般都遵循</w:t>
      </w:r>
    </w:p>
    <w:p>
      <w:pPr>
        <w:pStyle w:val="10"/>
        <w:keepNext w:val="0"/>
        <w:keepLines w:val="0"/>
        <w:widowControl w:val="0"/>
        <w:shd w:val="clear" w:color="auto" w:fill="auto"/>
        <w:tabs>
          <w:tab w:val="left" w:pos="877"/>
          <w:tab w:val="left" w:pos="4211"/>
          <w:tab w:val="right" w:pos="5120"/>
        </w:tabs>
        <w:bidi w:val="0"/>
        <w:spacing w:before="0" w:after="0" w:line="386" w:lineRule="auto"/>
        <w:ind w:left="0" w:right="0" w:firstLine="440"/>
        <w:jc w:val="left"/>
      </w:pPr>
      <w:r>
        <w:rPr>
          <w:rFonts w:ascii="Times New Roman" w:hAnsi="Times New Roman" w:eastAsia="Times New Roman" w:cs="Times New Roman"/>
          <w:color w:val="000000"/>
          <w:spacing w:val="0"/>
          <w:w w:val="100"/>
          <w:position w:val="0"/>
          <w:lang w:val="en-US" w:eastAsia="en-US" w:bidi="en-US"/>
        </w:rPr>
        <w:t>A.</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SMTP</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OSFP</w:t>
      </w:r>
    </w:p>
    <w:p>
      <w:pPr>
        <w:pStyle w:val="10"/>
        <w:keepNext w:val="0"/>
        <w:keepLines w:val="0"/>
        <w:widowControl w:val="0"/>
        <w:shd w:val="clear" w:color="auto" w:fill="auto"/>
        <w:tabs>
          <w:tab w:val="left" w:pos="4211"/>
        </w:tabs>
        <w:bidi w:val="0"/>
        <w:spacing w:before="0" w:after="100" w:line="240" w:lineRule="auto"/>
        <w:ind w:left="0" w:right="0" w:firstLine="440"/>
        <w:jc w:val="left"/>
      </w:pPr>
      <w:r>
        <w:rPr>
          <w:rFonts w:ascii="Times New Roman" w:hAnsi="Times New Roman" w:eastAsia="Times New Roman" w:cs="Times New Roman"/>
          <w:color w:val="000000"/>
          <w:spacing w:val="0"/>
          <w:w w:val="100"/>
          <w:position w:val="0"/>
          <w:lang w:val="en-US" w:eastAsia="en-US" w:bidi="en-US"/>
        </w:rPr>
        <w:t>C. ICMP</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SNMP</w:t>
      </w:r>
    </w:p>
    <w:p>
      <w:pPr>
        <w:pStyle w:val="8"/>
        <w:keepNext w:val="0"/>
        <w:keepLines w:val="0"/>
        <w:widowControl w:val="0"/>
        <w:numPr>
          <w:ilvl w:val="0"/>
          <w:numId w:val="2"/>
        </w:numPr>
        <w:shd w:val="clear" w:color="auto" w:fill="auto"/>
        <w:tabs>
          <w:tab w:val="left" w:pos="498"/>
        </w:tabs>
        <w:bidi w:val="0"/>
        <w:spacing w:before="0" w:after="100" w:line="240" w:lineRule="auto"/>
        <w:ind w:left="0" w:right="0" w:firstLine="140"/>
        <w:jc w:val="left"/>
      </w:pPr>
      <w:bookmarkStart w:id="11" w:name="bookmark14"/>
      <w:bookmarkEnd w:id="11"/>
      <w:r>
        <w:rPr>
          <w:rFonts w:ascii="Times New Roman" w:hAnsi="Times New Roman" w:eastAsia="Times New Roman" w:cs="Times New Roman"/>
          <w:color w:val="000000"/>
          <w:spacing w:val="0"/>
          <w:w w:val="100"/>
          <w:position w:val="0"/>
          <w:lang w:val="en-US" w:eastAsia="en-US" w:bidi="en-US"/>
        </w:rPr>
        <w:t>Novell</w:t>
      </w:r>
      <w:r>
        <w:rPr>
          <w:color w:val="000000"/>
          <w:spacing w:val="0"/>
          <w:w w:val="100"/>
          <w:position w:val="0"/>
        </w:rPr>
        <w:t>公司开发的用于管理网络的操作系统是</w:t>
      </w:r>
    </w:p>
    <w:p>
      <w:pPr>
        <w:pStyle w:val="10"/>
        <w:keepNext w:val="0"/>
        <w:keepLines w:val="0"/>
        <w:widowControl w:val="0"/>
        <w:shd w:val="clear" w:color="auto" w:fill="auto"/>
        <w:tabs>
          <w:tab w:val="left" w:pos="4211"/>
        </w:tabs>
        <w:bidi w:val="0"/>
        <w:spacing w:before="0" w:after="100" w:line="240" w:lineRule="auto"/>
        <w:ind w:left="0" w:right="0" w:firstLine="440"/>
        <w:jc w:val="left"/>
      </w:pPr>
      <w:r>
        <w:rPr>
          <w:rFonts w:ascii="Times New Roman" w:hAnsi="Times New Roman" w:eastAsia="Times New Roman" w:cs="Times New Roman"/>
          <w:color w:val="000000"/>
          <w:spacing w:val="0"/>
          <w:w w:val="100"/>
          <w:position w:val="0"/>
          <w:lang w:val="en-US" w:eastAsia="en-US" w:bidi="en-US"/>
        </w:rPr>
        <w:t>A. UNIX</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Linux</w:t>
      </w:r>
    </w:p>
    <w:p>
      <w:pPr>
        <w:pStyle w:val="10"/>
        <w:keepNext w:val="0"/>
        <w:keepLines w:val="0"/>
        <w:widowControl w:val="0"/>
        <w:shd w:val="clear" w:color="auto" w:fill="auto"/>
        <w:tabs>
          <w:tab w:val="left" w:pos="4211"/>
        </w:tabs>
        <w:bidi w:val="0"/>
        <w:spacing w:before="0" w:after="0" w:line="360" w:lineRule="auto"/>
        <w:ind w:left="0" w:right="0" w:firstLine="440"/>
        <w:jc w:val="left"/>
      </w:pPr>
      <w:r>
        <w:rPr>
          <w:rFonts w:ascii="Times New Roman" w:hAnsi="Times New Roman" w:eastAsia="Times New Roman" w:cs="Times New Roman"/>
          <w:color w:val="000000"/>
          <w:spacing w:val="0"/>
          <w:w w:val="100"/>
          <w:position w:val="0"/>
          <w:lang w:val="en-US" w:eastAsia="en-US" w:bidi="en-US"/>
        </w:rPr>
        <w:t>C. Windows</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NetWare</w:t>
      </w:r>
    </w:p>
    <w:p>
      <w:pPr>
        <w:pStyle w:val="8"/>
        <w:keepNext w:val="0"/>
        <w:keepLines w:val="0"/>
        <w:widowControl w:val="0"/>
        <w:numPr>
          <w:ilvl w:val="0"/>
          <w:numId w:val="2"/>
        </w:numPr>
        <w:shd w:val="clear" w:color="auto" w:fill="auto"/>
        <w:bidi w:val="0"/>
        <w:spacing w:before="0" w:after="100" w:line="350" w:lineRule="exact"/>
        <w:ind w:left="440" w:right="0" w:hanging="440"/>
        <w:jc w:val="both"/>
      </w:pPr>
      <w:bookmarkStart w:id="12" w:name="bookmark15"/>
      <w:bookmarkEnd w:id="12"/>
      <w:r>
        <w:rPr>
          <w:color w:val="000000"/>
          <w:spacing w:val="0"/>
          <w:w w:val="100"/>
          <w:position w:val="0"/>
        </w:rPr>
        <w:t>计算机网络安全的一个重要目标是防止通信的实体在发生通信行为后否认其通信行 为，被称为</w:t>
      </w:r>
    </w:p>
    <w:p>
      <w:pPr>
        <w:pStyle w:val="8"/>
        <w:keepNext w:val="0"/>
        <w:keepLines w:val="0"/>
        <w:widowControl w:val="0"/>
        <w:shd w:val="clear" w:color="auto" w:fill="auto"/>
        <w:bidi w:val="0"/>
        <w:spacing w:before="0" w:after="0" w:line="360" w:lineRule="auto"/>
        <w:ind w:left="0" w:right="0" w:firstLine="440"/>
        <w:jc w:val="left"/>
      </w:pPr>
      <w:r>
        <mc:AlternateContent>
          <mc:Choice Requires="wps">
            <w:drawing>
              <wp:anchor distT="0" distB="0" distL="114300" distR="114300" simplePos="0" relativeHeight="125830144" behindDoc="0" locked="0" layoutInCell="1" allowOverlap="1">
                <wp:simplePos x="0" y="0"/>
                <wp:positionH relativeFrom="page">
                  <wp:posOffset>2929255</wp:posOffset>
                </wp:positionH>
                <wp:positionV relativeFrom="paragraph">
                  <wp:posOffset>12700</wp:posOffset>
                </wp:positionV>
                <wp:extent cx="671830" cy="394970"/>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671830" cy="394970"/>
                        </a:xfrm>
                        <a:prstGeom prst="rect">
                          <a:avLst/>
                        </a:prstGeom>
                        <a:noFill/>
                      </wps:spPr>
                      <wps:txbx>
                        <w:txbxContent>
                          <w:p>
                            <w:pPr>
                              <w:pStyle w:val="8"/>
                              <w:keepNext w:val="0"/>
                              <w:keepLines w:val="0"/>
                              <w:widowControl w:val="0"/>
                              <w:shd w:val="clear" w:color="auto" w:fill="auto"/>
                              <w:bidi w:val="0"/>
                              <w:spacing w:before="0" w:after="10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可控性</w:t>
                            </w:r>
                          </w:p>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可用性</w:t>
                            </w:r>
                          </w:p>
                        </w:txbxContent>
                      </wps:txbx>
                      <wps:bodyPr lIns="0" tIns="0" rIns="0" bIns="0">
                        <a:noAutofit/>
                      </wps:bodyPr>
                    </wps:wsp>
                  </a:graphicData>
                </a:graphic>
              </wp:anchor>
            </w:drawing>
          </mc:Choice>
          <mc:Fallback>
            <w:pict>
              <v:shape id="Shape 21" o:spid="_x0000_s1026" o:spt="202" type="#_x0000_t202" style="position:absolute;left:0pt;margin-left:230.65pt;margin-top:1pt;height:31.1pt;width:52.9pt;mso-position-horizontal-relative:page;mso-wrap-distance-bottom:0pt;mso-wrap-distance-left:9pt;mso-wrap-distance-right:9pt;mso-wrap-distance-top:0pt;z-index:125830144;mso-width-relative:page;mso-height-relative:page;" filled="f" stroked="f" coordsize="21600,21600" o:gfxdata="UEsDBAoAAAAAAIdO4kAAAAAAAAAAAAAAAAAEAAAAZHJzL1BLAwQUAAAACACHTuJA+cFdytcAAAAI&#10;AQAADwAAAGRycy9kb3ducmV2LnhtbE2PzU7DMBCE70i8g7VI3KidUEwJcSqE4ISESMOhRyd2E6vx&#10;OsTuD2/PcoLjaEYz35Trsx/Z0c7RBVSQLQQwi10wDnsFn83rzQpYTBqNHgNaBd82wrq6vCh1YcIJ&#10;a3vcpJ5RCcZCKxhSmgrOYzdYr+MiTBbJ24XZ60Ry7rmZ9YnK/chzIST32iEtDHqyz4Pt9puDV/C0&#10;xfrFfb23H/Wudk3zIPBN7pW6vsrEI7Bkz+kvDL/4hA4VMbXhgCayUcFSZrcUVZDTJfLv5H0GrFUg&#10;lznwquT/D1Q/UEsDBBQAAAAIAIdO4kCTPV/WpgEAAGUDAAAOAAAAZHJzL2Uyb0RvYy54bWytU01v&#10;4yAQva+0/wFx3zhJV/2w4lRdRa0qrdqVuv0BBEOMBAxiSOz8+x2wk67aSw+94GFmePPeA69uB2fZ&#10;QUU04Bu+mM05U15Ca/yu4a9/739cc4ZJ+FZY8KrhR4X8dv3926oPtVpCB7ZVkRGIx7oPDe9SCnVV&#10;oeyUEziDoDwVNUQnEm3jrmqj6And2Wo5n19WPcQ2RJAKkbKbscgnxPgZQNDaSLUBuXfKpxE1KisS&#10;ScLOBOTrwlZrJdOz1qgSsw0npamsNITibV6r9UrUuyhCZ+REQXyGwjtNThhPQ89QG5EE20fzAcoZ&#10;GQFBp5kEV41CiiOkYjF/581LJ4IqWshqDGfT8etg5dPhT2SmbfhywZkXjm68jGW0J3P6gDX1vATq&#10;SsMvGOjJnPJIyax50NHlL6lhVCdrj2dr1ZCYpOTl1eL6giqSShc3P2+uivXV2+EQMT0ocCwHDY90&#10;c8VQcfiNiYhQ66klz/Jwb6zN+cxwZJKjNGyHifYW2iOxto+e/Mp3fwriKdhOwQh4t0+gTZmVkcbj&#10;0wByv1CYXkq+3v/3pevt71j/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nBXcrXAAAACAEAAA8A&#10;AAAAAAAAAQAgAAAAIgAAAGRycy9kb3ducmV2LnhtbFBLAQIUABQAAAAIAIdO4kCTPV/WpgEAAGUD&#10;AAAOAAAAAAAAAAEAIAAAACYBAABkcnMvZTJvRG9jLnhtbFBLBQYAAAAABgAGAFkBAAA+BQAAAAA=&#10;">
                <v:fill on="f" focussize="0,0"/>
                <v:stroke on="f"/>
                <v:imagedata o:title=""/>
                <o:lock v:ext="edit" aspectratio="f"/>
                <v:textbox inset="0mm,0mm,0mm,0mm">
                  <w:txbxContent>
                    <w:p>
                      <w:pPr>
                        <w:pStyle w:val="8"/>
                        <w:keepNext w:val="0"/>
                        <w:keepLines w:val="0"/>
                        <w:widowControl w:val="0"/>
                        <w:shd w:val="clear" w:color="auto" w:fill="auto"/>
                        <w:bidi w:val="0"/>
                        <w:spacing w:before="0" w:after="10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可控性</w:t>
                      </w:r>
                    </w:p>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可用性</w:t>
                      </w:r>
                    </w:p>
                  </w:txbxContent>
                </v:textbox>
                <w10:wrap type="square" side="left"/>
              </v:shape>
            </w:pict>
          </mc:Fallback>
        </mc:AlternateContent>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完整性</w:t>
      </w:r>
    </w:p>
    <w:p>
      <w:pPr>
        <w:pStyle w:val="8"/>
        <w:keepNext w:val="0"/>
        <w:keepLines w:val="0"/>
        <w:widowControl w:val="0"/>
        <w:shd w:val="clear" w:color="auto" w:fill="auto"/>
        <w:bidi w:val="0"/>
        <w:spacing w:before="0" w:after="160" w:line="360" w:lineRule="auto"/>
        <w:ind w:left="0" w:right="0" w:firstLine="44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不可抵赖性</w:t>
      </w:r>
    </w:p>
    <w:p>
      <w:pPr>
        <w:pStyle w:val="22"/>
        <w:keepNext w:val="0"/>
        <w:keepLines w:val="0"/>
        <w:widowControl w:val="0"/>
        <w:shd w:val="clear" w:color="auto" w:fill="auto"/>
        <w:bidi w:val="0"/>
        <w:spacing w:before="0" w:after="260" w:line="240" w:lineRule="auto"/>
        <w:ind w:left="0" w:right="0" w:firstLine="0"/>
        <w:jc w:val="center"/>
      </w:pPr>
      <w:r>
        <w:rPr>
          <w:color w:val="000000"/>
          <w:spacing w:val="0"/>
          <w:w w:val="100"/>
          <w:position w:val="0"/>
        </w:rPr>
        <w:t>非选择题部分</w:t>
      </w:r>
    </w:p>
    <w:p>
      <w:pPr>
        <w:pStyle w:val="8"/>
        <w:keepNext w:val="0"/>
        <w:keepLines w:val="0"/>
        <w:widowControl w:val="0"/>
        <w:shd w:val="clear" w:color="auto" w:fill="auto"/>
        <w:bidi w:val="0"/>
        <w:spacing w:before="0" w:after="100" w:line="240" w:lineRule="auto"/>
        <w:ind w:left="0" w:right="0" w:firstLine="0"/>
        <w:jc w:val="left"/>
      </w:pPr>
      <w:r>
        <w:rPr>
          <w:color w:val="000000"/>
          <w:spacing w:val="0"/>
          <w:w w:val="100"/>
          <w:position w:val="0"/>
        </w:rPr>
        <w:t>注意事项：</w:t>
      </w:r>
    </w:p>
    <w:p>
      <w:pPr>
        <w:pStyle w:val="8"/>
        <w:keepNext w:val="0"/>
        <w:keepLines w:val="0"/>
        <w:widowControl w:val="0"/>
        <w:shd w:val="clear" w:color="auto" w:fill="auto"/>
        <w:bidi w:val="0"/>
        <w:spacing w:before="0" w:after="160" w:line="240" w:lineRule="auto"/>
        <w:ind w:left="0" w:right="0" w:firstLine="440"/>
        <w:jc w:val="left"/>
      </w:pPr>
      <w:r>
        <w:rPr>
          <w:color w:val="000000"/>
          <w:spacing w:val="0"/>
          <w:w w:val="100"/>
          <w:position w:val="0"/>
        </w:rPr>
        <w:t>用黑色字迹的签字笔或钢笔将答案写在答题纸上，不能答在试题卷上。</w:t>
      </w:r>
    </w:p>
    <w:p>
      <w:pPr>
        <w:pStyle w:val="8"/>
        <w:keepNext w:val="0"/>
        <w:keepLines w:val="0"/>
        <w:widowControl w:val="0"/>
        <w:shd w:val="clear" w:color="auto" w:fill="auto"/>
        <w:bidi w:val="0"/>
        <w:spacing w:before="0" w:after="0" w:line="359" w:lineRule="exact"/>
        <w:ind w:left="0" w:right="0" w:firstLine="0"/>
        <w:jc w:val="left"/>
      </w:pPr>
      <w:bookmarkStart w:id="13" w:name="bookmark16"/>
      <w:r>
        <w:rPr>
          <w:color w:val="000000"/>
          <w:spacing w:val="0"/>
          <w:w w:val="100"/>
          <w:position w:val="0"/>
        </w:rPr>
        <w:t>二</w:t>
      </w:r>
      <w:bookmarkEnd w:id="13"/>
      <w:r>
        <w:rPr>
          <w:color w:val="000000"/>
          <w:spacing w:val="0"/>
          <w:w w:val="100"/>
          <w:position w:val="0"/>
        </w:rPr>
        <w:t>、填空题：本大题共</w:t>
      </w:r>
      <w:r>
        <w:rPr>
          <w:rFonts w:ascii="Times New Roman" w:hAnsi="Times New Roman" w:eastAsia="Times New Roman" w:cs="Times New Roman"/>
          <w:color w:val="000000"/>
          <w:spacing w:val="0"/>
          <w:w w:val="100"/>
          <w:position w:val="0"/>
        </w:rPr>
        <w:t>15</w:t>
      </w:r>
      <w:r>
        <w:rPr>
          <w:color w:val="000000"/>
          <w:spacing w:val="0"/>
          <w:w w:val="100"/>
          <w:position w:val="0"/>
        </w:rPr>
        <w:t>空，每空</w:t>
      </w:r>
      <w:r>
        <w:rPr>
          <w:rFonts w:ascii="Times New Roman" w:hAnsi="Times New Roman" w:eastAsia="Times New Roman" w:cs="Times New Roman"/>
          <w:color w:val="000000"/>
          <w:spacing w:val="0"/>
          <w:w w:val="100"/>
          <w:position w:val="0"/>
        </w:rPr>
        <w:t>1</w:t>
      </w:r>
      <w:r>
        <w:rPr>
          <w:color w:val="000000"/>
          <w:spacing w:val="0"/>
          <w:w w:val="100"/>
          <w:position w:val="0"/>
        </w:rPr>
        <w:t>分，共</w:t>
      </w:r>
      <w:r>
        <w:rPr>
          <w:rFonts w:ascii="Times New Roman" w:hAnsi="Times New Roman" w:eastAsia="Times New Roman" w:cs="Times New Roman"/>
          <w:color w:val="000000"/>
          <w:spacing w:val="0"/>
          <w:w w:val="100"/>
          <w:position w:val="0"/>
        </w:rPr>
        <w:t>15</w:t>
      </w:r>
      <w:r>
        <w:rPr>
          <w:color w:val="000000"/>
          <w:spacing w:val="0"/>
          <w:w w:val="100"/>
          <w:position w:val="0"/>
        </w:rPr>
        <w:t>分。</w:t>
      </w:r>
    </w:p>
    <w:p>
      <w:pPr>
        <w:pStyle w:val="8"/>
        <w:keepNext w:val="0"/>
        <w:keepLines w:val="0"/>
        <w:widowControl w:val="0"/>
        <w:numPr>
          <w:ilvl w:val="0"/>
          <w:numId w:val="2"/>
        </w:numPr>
        <w:shd w:val="clear" w:color="auto" w:fill="auto"/>
        <w:tabs>
          <w:tab w:val="left" w:pos="438"/>
          <w:tab w:val="left" w:pos="4822"/>
        </w:tabs>
        <w:bidi w:val="0"/>
        <w:spacing w:before="0" w:after="0" w:line="359" w:lineRule="exact"/>
        <w:ind w:left="440" w:right="0" w:hanging="440"/>
        <w:jc w:val="both"/>
      </w:pPr>
      <w:bookmarkStart w:id="14" w:name="bookmark17"/>
      <w:bookmarkEnd w:id="14"/>
      <w:r>
        <w:rPr>
          <w:color w:val="000000"/>
          <w:spacing w:val="0"/>
          <w:w w:val="100"/>
          <w:position w:val="0"/>
        </w:rPr>
        <w:t>在评价网络运行好坏的性能指标体系中，</w:t>
      </w:r>
      <w:r>
        <w:rPr>
          <w:u w:val="single"/>
        </w:rPr>
        <w:t xml:space="preserve"> </w:t>
      </w:r>
      <w:r>
        <w:rPr>
          <w:u w:val="single"/>
        </w:rPr>
        <w:tab/>
      </w:r>
      <w:r>
        <w:rPr>
          <w:color w:val="000000"/>
          <w:spacing w:val="0"/>
          <w:w w:val="100"/>
          <w:position w:val="0"/>
        </w:rPr>
        <w:t>是指一个数据分组从网络中的一个 端点到达另一个端点所花费的时间。</w:t>
      </w:r>
    </w:p>
    <w:p>
      <w:pPr>
        <w:pStyle w:val="8"/>
        <w:keepNext w:val="0"/>
        <w:keepLines w:val="0"/>
        <w:widowControl w:val="0"/>
        <w:numPr>
          <w:ilvl w:val="0"/>
          <w:numId w:val="2"/>
        </w:numPr>
        <w:shd w:val="clear" w:color="auto" w:fill="auto"/>
        <w:tabs>
          <w:tab w:val="left" w:pos="447"/>
          <w:tab w:val="left" w:pos="7387"/>
        </w:tabs>
        <w:bidi w:val="0"/>
        <w:spacing w:before="0" w:after="0" w:line="359" w:lineRule="exact"/>
        <w:ind w:left="440" w:right="0" w:hanging="440"/>
        <w:jc w:val="both"/>
      </w:pPr>
      <w:bookmarkStart w:id="15" w:name="bookmark18"/>
      <w:bookmarkEnd w:id="15"/>
      <w:r>
        <w:rPr>
          <w:color w:val="000000"/>
          <w:spacing w:val="0"/>
          <w:w w:val="100"/>
          <w:position w:val="0"/>
        </w:rPr>
        <w:t>计算机网络是一个非常复杂的系统，各种技术和产品只有遵守共同的</w:t>
      </w:r>
      <w:r>
        <w:rPr>
          <w:u w:val="single"/>
        </w:rPr>
        <w:t xml:space="preserve"> </w:t>
      </w:r>
      <w:r>
        <w:rPr>
          <w:u w:val="single"/>
        </w:rPr>
        <w:tab/>
      </w:r>
      <w:r>
        <w:rPr>
          <w:i/>
          <w:iCs/>
          <w:color w:val="000000"/>
          <w:spacing w:val="0"/>
          <w:w w:val="100"/>
          <w:position w:val="0"/>
        </w:rPr>
        <w:t>，</w:t>
      </w:r>
      <w:r>
        <w:rPr>
          <w:color w:val="000000"/>
          <w:spacing w:val="0"/>
          <w:w w:val="100"/>
          <w:position w:val="0"/>
        </w:rPr>
        <w:t>才能 实现网络的互联和数据的传输。</w:t>
      </w:r>
    </w:p>
    <w:p>
      <w:pPr>
        <w:pStyle w:val="8"/>
        <w:keepNext w:val="0"/>
        <w:keepLines w:val="0"/>
        <w:widowControl w:val="0"/>
        <w:numPr>
          <w:ilvl w:val="0"/>
          <w:numId w:val="2"/>
        </w:numPr>
        <w:shd w:val="clear" w:color="auto" w:fill="auto"/>
        <w:tabs>
          <w:tab w:val="left" w:pos="447"/>
          <w:tab w:val="left" w:pos="5693"/>
        </w:tabs>
        <w:bidi w:val="0"/>
        <w:spacing w:before="0" w:after="0" w:line="360" w:lineRule="exact"/>
        <w:ind w:left="0" w:right="0" w:firstLine="0"/>
        <w:jc w:val="left"/>
      </w:pPr>
      <w:bookmarkStart w:id="16" w:name="bookmark19"/>
      <w:bookmarkEnd w:id="16"/>
      <w:r>
        <w:rPr>
          <w:color w:val="000000"/>
          <w:spacing w:val="0"/>
          <w:w w:val="100"/>
          <w:position w:val="0"/>
        </w:rPr>
        <w:t>在</w:t>
      </w:r>
      <w:r>
        <w:rPr>
          <w:rFonts w:ascii="Times New Roman" w:hAnsi="Times New Roman" w:eastAsia="Times New Roman" w:cs="Times New Roman"/>
          <w:color w:val="000000"/>
          <w:spacing w:val="0"/>
          <w:w w:val="100"/>
          <w:position w:val="0"/>
          <w:lang w:val="en-US" w:eastAsia="en-US" w:bidi="en-US"/>
        </w:rPr>
        <w:t>PCM</w:t>
      </w:r>
      <w:r>
        <w:rPr>
          <w:color w:val="000000"/>
          <w:spacing w:val="0"/>
          <w:w w:val="100"/>
          <w:position w:val="0"/>
        </w:rPr>
        <w:t>中，如果量化电平数为</w:t>
      </w:r>
      <w:r>
        <w:rPr>
          <w:rFonts w:ascii="Times New Roman" w:hAnsi="Times New Roman" w:eastAsia="Times New Roman" w:cs="Times New Roman"/>
          <w:color w:val="000000"/>
          <w:spacing w:val="0"/>
          <w:w w:val="100"/>
          <w:position w:val="0"/>
        </w:rPr>
        <w:t>16,</w:t>
      </w:r>
      <w:r>
        <w:rPr>
          <w:color w:val="000000"/>
          <w:spacing w:val="0"/>
          <w:w w:val="100"/>
          <w:position w:val="0"/>
        </w:rPr>
        <w:t>则至少要使用</w:t>
      </w:r>
      <w:r>
        <w:rPr>
          <w:u w:val="single"/>
        </w:rPr>
        <w:t xml:space="preserve"> </w:t>
      </w:r>
      <w:r>
        <w:rPr>
          <w:u w:val="single"/>
        </w:rPr>
        <w:tab/>
      </w:r>
      <w:r>
        <w:rPr>
          <w:color w:val="000000"/>
          <w:spacing w:val="0"/>
          <w:w w:val="100"/>
          <w:position w:val="0"/>
        </w:rPr>
        <w:t>位二进制码来编码。</w:t>
      </w:r>
    </w:p>
    <w:p>
      <w:pPr>
        <w:pStyle w:val="8"/>
        <w:keepNext w:val="0"/>
        <w:keepLines w:val="0"/>
        <w:widowControl w:val="0"/>
        <w:numPr>
          <w:ilvl w:val="0"/>
          <w:numId w:val="2"/>
        </w:numPr>
        <w:shd w:val="clear" w:color="auto" w:fill="auto"/>
        <w:tabs>
          <w:tab w:val="left" w:pos="447"/>
          <w:tab w:val="left" w:pos="2542"/>
        </w:tabs>
        <w:bidi w:val="0"/>
        <w:spacing w:before="0" w:after="0" w:line="360" w:lineRule="exact"/>
        <w:ind w:left="440" w:right="0" w:hanging="440"/>
        <w:jc w:val="both"/>
      </w:pPr>
      <w:bookmarkStart w:id="17" w:name="bookmark20"/>
      <w:bookmarkEnd w:id="17"/>
      <w:r>
        <w:rPr>
          <w:color w:val="000000"/>
          <w:spacing w:val="0"/>
          <w:w w:val="100"/>
          <w:position w:val="0"/>
        </w:rPr>
        <w:t>在计算机网络中，数据的通信从表面上看是在两个主机之间进行，但实质上是发生 在两个主机上的</w:t>
      </w:r>
      <w:r>
        <w:rPr>
          <w:u w:val="single"/>
        </w:rPr>
        <w:t xml:space="preserve"> </w:t>
      </w:r>
      <w:r>
        <w:rPr>
          <w:u w:val="single"/>
        </w:rPr>
        <w:tab/>
      </w:r>
      <w:r>
        <w:rPr>
          <w:color w:val="000000"/>
          <w:spacing w:val="0"/>
          <w:w w:val="100"/>
          <w:position w:val="0"/>
        </w:rPr>
        <w:t>之间。</w:t>
      </w:r>
    </w:p>
    <w:p>
      <w:pPr>
        <w:pStyle w:val="8"/>
        <w:keepNext w:val="0"/>
        <w:keepLines w:val="0"/>
        <w:widowControl w:val="0"/>
        <w:numPr>
          <w:ilvl w:val="0"/>
          <w:numId w:val="2"/>
        </w:numPr>
        <w:shd w:val="clear" w:color="auto" w:fill="auto"/>
        <w:tabs>
          <w:tab w:val="left" w:pos="447"/>
          <w:tab w:val="left" w:pos="5618"/>
        </w:tabs>
        <w:bidi w:val="0"/>
        <w:spacing w:before="0" w:after="0" w:line="360" w:lineRule="exact"/>
        <w:ind w:left="0" w:right="0" w:firstLine="0"/>
        <w:jc w:val="left"/>
      </w:pPr>
      <w:bookmarkStart w:id="18" w:name="bookmark21"/>
      <w:bookmarkEnd w:id="18"/>
      <w:r>
        <w:rPr>
          <w:rFonts w:ascii="Times New Roman" w:hAnsi="Times New Roman" w:eastAsia="Times New Roman" w:cs="Times New Roman"/>
          <w:color w:val="000000"/>
          <w:spacing w:val="0"/>
          <w:w w:val="100"/>
          <w:position w:val="0"/>
          <w:lang w:val="en-US" w:eastAsia="en-US" w:bidi="en-US"/>
        </w:rPr>
        <w:t>BGP</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RIP</w:t>
      </w:r>
      <w:r>
        <w:rPr>
          <w:color w:val="000000"/>
          <w:spacing w:val="0"/>
          <w:w w:val="100"/>
          <w:position w:val="0"/>
        </w:rPr>
        <w:t>等路由协议都处于</w:t>
      </w:r>
      <w:r>
        <w:rPr>
          <w:rFonts w:ascii="Times New Roman" w:hAnsi="Times New Roman" w:eastAsia="Times New Roman" w:cs="Times New Roman"/>
          <w:color w:val="000000"/>
          <w:spacing w:val="0"/>
          <w:w w:val="100"/>
          <w:position w:val="0"/>
          <w:lang w:val="en-US" w:eastAsia="en-US" w:bidi="en-US"/>
        </w:rPr>
        <w:t>TCP/IP</w:t>
      </w:r>
      <w:r>
        <w:rPr>
          <w:color w:val="000000"/>
          <w:spacing w:val="0"/>
          <w:w w:val="100"/>
          <w:position w:val="0"/>
        </w:rPr>
        <w:t>参考模型的</w:t>
      </w:r>
      <w:r>
        <w:rPr>
          <w:u w:val="single"/>
        </w:rPr>
        <w:t xml:space="preserve"> </w:t>
      </w:r>
      <w:r>
        <w:rPr>
          <w:u w:val="single"/>
        </w:rPr>
        <w:tab/>
      </w:r>
      <w:r>
        <w:rPr>
          <w:color w:val="000000"/>
          <w:spacing w:val="0"/>
          <w:w w:val="100"/>
          <w:position w:val="0"/>
        </w:rPr>
        <w:t>层。</w:t>
      </w:r>
    </w:p>
    <w:p>
      <w:pPr>
        <w:pStyle w:val="8"/>
        <w:keepNext w:val="0"/>
        <w:keepLines w:val="0"/>
        <w:widowControl w:val="0"/>
        <w:numPr>
          <w:ilvl w:val="0"/>
          <w:numId w:val="2"/>
        </w:numPr>
        <w:shd w:val="clear" w:color="auto" w:fill="auto"/>
        <w:tabs>
          <w:tab w:val="left" w:pos="447"/>
          <w:tab w:val="left" w:pos="7810"/>
        </w:tabs>
        <w:bidi w:val="0"/>
        <w:spacing w:before="0" w:after="0" w:line="360" w:lineRule="exact"/>
        <w:ind w:left="440" w:right="0" w:hanging="440"/>
        <w:jc w:val="both"/>
      </w:pPr>
      <w:bookmarkStart w:id="19" w:name="bookmark22"/>
      <w:bookmarkEnd w:id="19"/>
      <w:r>
        <w:rPr>
          <w:color w:val="000000"/>
          <w:spacing w:val="0"/>
          <w:w w:val="100"/>
          <w:position w:val="0"/>
        </w:rPr>
        <w:t>虚拟局域网是由一些局域网网段构成的与物理位置无关的逻辑组，是基于</w:t>
      </w:r>
      <w:r>
        <w:rPr>
          <w:u w:val="single"/>
        </w:rPr>
        <w:t xml:space="preserve"> </w:t>
      </w:r>
      <w:r>
        <w:rPr>
          <w:u w:val="single"/>
        </w:rPr>
        <w:tab/>
      </w:r>
      <w:r>
        <w:rPr>
          <w:color w:val="000000"/>
          <w:spacing w:val="0"/>
          <w:w w:val="100"/>
          <w:position w:val="0"/>
        </w:rPr>
        <w:t>设 备的一种局域网应用形式。</w:t>
      </w:r>
    </w:p>
    <w:p>
      <w:pPr>
        <w:pStyle w:val="8"/>
        <w:keepNext w:val="0"/>
        <w:keepLines w:val="0"/>
        <w:widowControl w:val="0"/>
        <w:numPr>
          <w:ilvl w:val="0"/>
          <w:numId w:val="2"/>
        </w:numPr>
        <w:shd w:val="clear" w:color="auto" w:fill="auto"/>
        <w:tabs>
          <w:tab w:val="left" w:pos="450"/>
          <w:tab w:val="left" w:pos="6794"/>
        </w:tabs>
        <w:bidi w:val="0"/>
        <w:spacing w:before="0" w:after="100" w:line="360" w:lineRule="exact"/>
        <w:ind w:left="0" w:right="0" w:firstLine="0"/>
        <w:jc w:val="left"/>
      </w:pPr>
      <w:bookmarkStart w:id="20" w:name="bookmark23"/>
      <w:bookmarkEnd w:id="20"/>
      <w:r>
        <w:rPr>
          <w:color w:val="000000"/>
          <w:spacing w:val="0"/>
          <w:w w:val="100"/>
          <w:position w:val="0"/>
        </w:rPr>
        <w:t>所有能在物理上和逻辑上实现不同网络相互连接的技术统称为</w:t>
      </w:r>
      <w:r>
        <w:rPr>
          <w:u w:val="single"/>
        </w:rPr>
        <w:t xml:space="preserve"> </w:t>
      </w:r>
      <w:r>
        <w:rPr>
          <w:u w:val="single"/>
        </w:rPr>
        <w:tab/>
      </w:r>
      <w:r>
        <w:rPr>
          <w:color w:val="000000"/>
          <w:spacing w:val="0"/>
          <w:w w:val="100"/>
          <w:position w:val="0"/>
        </w:rPr>
        <w:t>技术。</w:t>
      </w:r>
    </w:p>
    <w:p>
      <w:pPr>
        <w:pStyle w:val="8"/>
        <w:keepNext w:val="0"/>
        <w:keepLines w:val="0"/>
        <w:widowControl w:val="0"/>
        <w:numPr>
          <w:ilvl w:val="0"/>
          <w:numId w:val="2"/>
        </w:numPr>
        <w:shd w:val="clear" w:color="auto" w:fill="auto"/>
        <w:tabs>
          <w:tab w:val="left" w:pos="442"/>
          <w:tab w:val="left" w:pos="5810"/>
        </w:tabs>
        <w:bidi w:val="0"/>
        <w:spacing w:before="0" w:after="0" w:line="337" w:lineRule="exact"/>
        <w:ind w:left="440" w:right="0" w:hanging="440"/>
        <w:jc w:val="both"/>
      </w:pPr>
      <w:bookmarkStart w:id="21" w:name="bookmark24"/>
      <w:bookmarkEnd w:id="21"/>
      <w:r>
        <w:rPr>
          <w:color w:val="000000"/>
          <w:spacing w:val="0"/>
          <w:w w:val="100"/>
          <w:position w:val="0"/>
        </w:rPr>
        <w:t>由于</w:t>
      </w:r>
      <w:r>
        <w:rPr>
          <w:rFonts w:ascii="Times New Roman" w:hAnsi="Times New Roman" w:eastAsia="Times New Roman" w:cs="Times New Roman"/>
          <w:color w:val="000000"/>
          <w:spacing w:val="0"/>
          <w:w w:val="100"/>
          <w:position w:val="0"/>
          <w:lang w:val="en-US" w:eastAsia="en-US" w:bidi="en-US"/>
        </w:rPr>
        <w:t>Internet</w:t>
      </w:r>
      <w:r>
        <w:rPr>
          <w:color w:val="000000"/>
          <w:spacing w:val="0"/>
          <w:w w:val="100"/>
          <w:position w:val="0"/>
        </w:rPr>
        <w:t>的规模太大，自治系统之间的路由选择是</w:t>
      </w:r>
      <w:r>
        <w:rPr>
          <w:color w:val="000000"/>
          <w:spacing w:val="0"/>
          <w:w w:val="100"/>
          <w:position w:val="0"/>
          <w:lang w:val="zh-CN" w:eastAsia="zh-CN" w:bidi="zh-CN"/>
        </w:rPr>
        <w:t>“策略”优</w:t>
      </w:r>
      <w:r>
        <w:rPr>
          <w:color w:val="000000"/>
          <w:spacing w:val="0"/>
          <w:w w:val="100"/>
          <w:position w:val="0"/>
        </w:rPr>
        <w:t>先的。因此，边 界网关协议</w:t>
      </w:r>
      <w:r>
        <w:rPr>
          <w:rFonts w:ascii="Times New Roman" w:hAnsi="Times New Roman" w:eastAsia="Times New Roman" w:cs="Times New Roman"/>
          <w:color w:val="000000"/>
          <w:spacing w:val="0"/>
          <w:w w:val="100"/>
          <w:position w:val="0"/>
          <w:lang w:val="en-US" w:eastAsia="en-US" w:bidi="en-US"/>
        </w:rPr>
        <w:t>BGP</w:t>
      </w:r>
      <w:r>
        <w:rPr>
          <w:color w:val="000000"/>
          <w:spacing w:val="0"/>
          <w:w w:val="100"/>
          <w:position w:val="0"/>
        </w:rPr>
        <w:t>力求寻找一条能够到达目的网络且</w:t>
      </w:r>
      <w:r>
        <w:rPr>
          <w:u w:val="single"/>
        </w:rPr>
        <w:t xml:space="preserve"> </w:t>
      </w:r>
      <w:r>
        <w:rPr>
          <w:u w:val="single"/>
        </w:rPr>
        <w:tab/>
      </w:r>
      <w:r>
        <w:rPr>
          <w:color w:val="000000"/>
          <w:spacing w:val="0"/>
          <w:w w:val="100"/>
          <w:position w:val="0"/>
        </w:rPr>
        <w:t>的路由。</w:t>
      </w:r>
    </w:p>
    <w:p>
      <w:pPr>
        <w:pStyle w:val="8"/>
        <w:keepNext w:val="0"/>
        <w:keepLines w:val="0"/>
        <w:widowControl w:val="0"/>
        <w:numPr>
          <w:ilvl w:val="0"/>
          <w:numId w:val="2"/>
        </w:numPr>
        <w:shd w:val="clear" w:color="auto" w:fill="auto"/>
        <w:tabs>
          <w:tab w:val="left" w:pos="445"/>
          <w:tab w:val="left" w:pos="3581"/>
        </w:tabs>
        <w:bidi w:val="0"/>
        <w:spacing w:before="0" w:after="0" w:line="337" w:lineRule="exact"/>
        <w:ind w:left="440" w:right="0" w:hanging="440"/>
        <w:jc w:val="both"/>
      </w:pPr>
      <w:bookmarkStart w:id="22" w:name="bookmark25"/>
      <w:bookmarkEnd w:id="22"/>
      <w:r>
        <w:rPr>
          <w:color w:val="000000"/>
          <w:spacing w:val="0"/>
          <w:w w:val="100"/>
          <w:position w:val="0"/>
        </w:rPr>
        <w:t>主机或路由器可以通过发送</w:t>
      </w:r>
      <w:r>
        <w:rPr>
          <w:u w:val="single"/>
        </w:rPr>
        <w:t xml:space="preserve"> </w:t>
      </w:r>
      <w:r>
        <w:rPr>
          <w:u w:val="single"/>
        </w:rPr>
        <w:tab/>
      </w:r>
      <w:r>
        <w:rPr>
          <w:color w:val="000000"/>
          <w:spacing w:val="0"/>
          <w:w w:val="100"/>
          <w:position w:val="0"/>
        </w:rPr>
        <w:t>报文，将网络传输过程中的差错和异常情况报告 给参与数据通信的相关主机。</w:t>
      </w:r>
    </w:p>
    <w:p>
      <w:pPr>
        <w:pStyle w:val="8"/>
        <w:keepNext w:val="0"/>
        <w:keepLines w:val="0"/>
        <w:widowControl w:val="0"/>
        <w:numPr>
          <w:ilvl w:val="0"/>
          <w:numId w:val="2"/>
        </w:numPr>
        <w:shd w:val="clear" w:color="auto" w:fill="auto"/>
        <w:tabs>
          <w:tab w:val="left" w:pos="469"/>
          <w:tab w:val="left" w:pos="4440"/>
        </w:tabs>
        <w:bidi w:val="0"/>
        <w:spacing w:before="0" w:after="0" w:line="337" w:lineRule="exact"/>
        <w:ind w:left="440" w:right="0" w:hanging="440"/>
        <w:jc w:val="both"/>
      </w:pPr>
      <w:bookmarkStart w:id="23" w:name="bookmark26"/>
      <w:bookmarkEnd w:id="23"/>
      <w:r>
        <w:rPr>
          <w:color w:val="000000"/>
          <w:spacing w:val="0"/>
          <w:w w:val="100"/>
          <w:position w:val="0"/>
        </w:rPr>
        <w:t>各种网络应用的基本工作模式都是</w:t>
      </w:r>
      <w:r>
        <w:rPr>
          <w:u w:val="single"/>
        </w:rPr>
        <w:t xml:space="preserve"> </w:t>
      </w:r>
      <w:r>
        <w:rPr>
          <w:u w:val="single"/>
        </w:rPr>
        <w:tab/>
      </w:r>
      <w:r>
        <w:rPr>
          <w:color w:val="000000"/>
          <w:spacing w:val="0"/>
          <w:w w:val="100"/>
          <w:position w:val="0"/>
        </w:rPr>
        <w:t>模式。在该模式下，网络应用是由服务 请求方提出的。</w:t>
      </w:r>
    </w:p>
    <w:p>
      <w:pPr>
        <w:pStyle w:val="8"/>
        <w:keepNext w:val="0"/>
        <w:keepLines w:val="0"/>
        <w:widowControl w:val="0"/>
        <w:numPr>
          <w:ilvl w:val="0"/>
          <w:numId w:val="2"/>
        </w:numPr>
        <w:shd w:val="clear" w:color="auto" w:fill="auto"/>
        <w:tabs>
          <w:tab w:val="left" w:pos="469"/>
          <w:tab w:val="left" w:pos="7610"/>
        </w:tabs>
        <w:bidi w:val="0"/>
        <w:spacing w:before="0" w:after="0" w:line="337" w:lineRule="exact"/>
        <w:ind w:left="440" w:right="0" w:hanging="440"/>
        <w:jc w:val="both"/>
      </w:pPr>
      <w:bookmarkStart w:id="24" w:name="bookmark27"/>
      <w:bookmarkEnd w:id="24"/>
      <w:r>
        <w:rPr>
          <w:color w:val="000000"/>
          <w:spacing w:val="0"/>
          <w:w w:val="100"/>
          <w:position w:val="0"/>
        </w:rPr>
        <w:t>基于</w:t>
      </w:r>
      <w:r>
        <w:rPr>
          <w:rFonts w:ascii="Times New Roman" w:hAnsi="Times New Roman" w:eastAsia="Times New Roman" w:cs="Times New Roman"/>
          <w:color w:val="000000"/>
          <w:spacing w:val="0"/>
          <w:w w:val="100"/>
          <w:position w:val="0"/>
          <w:lang w:val="en-US" w:eastAsia="en-US" w:bidi="en-US"/>
        </w:rPr>
        <w:t>Web</w:t>
      </w:r>
      <w:r>
        <w:rPr>
          <w:color w:val="000000"/>
          <w:spacing w:val="0"/>
          <w:w w:val="100"/>
          <w:position w:val="0"/>
        </w:rPr>
        <w:t>的电子邮件系统在发信人客户端与发送邮件服务器之间釆用</w:t>
      </w:r>
      <w:r>
        <w:rPr>
          <w:u w:val="single"/>
        </w:rPr>
        <w:t xml:space="preserve"> </w:t>
      </w:r>
      <w:r>
        <w:rPr>
          <w:u w:val="single"/>
        </w:rPr>
        <w:tab/>
      </w:r>
      <w:r>
        <w:rPr>
          <w:color w:val="000000"/>
          <w:spacing w:val="0"/>
          <w:w w:val="100"/>
          <w:position w:val="0"/>
        </w:rPr>
        <w:t>协议 进行通信。</w:t>
      </w:r>
    </w:p>
    <w:p>
      <w:pPr>
        <w:pStyle w:val="8"/>
        <w:keepNext w:val="0"/>
        <w:keepLines w:val="0"/>
        <w:widowControl w:val="0"/>
        <w:numPr>
          <w:ilvl w:val="0"/>
          <w:numId w:val="2"/>
        </w:numPr>
        <w:shd w:val="clear" w:color="auto" w:fill="auto"/>
        <w:tabs>
          <w:tab w:val="left" w:pos="469"/>
          <w:tab w:val="left" w:pos="6298"/>
        </w:tabs>
        <w:bidi w:val="0"/>
        <w:spacing w:before="0" w:after="0" w:line="336" w:lineRule="exact"/>
        <w:ind w:left="0" w:right="0" w:firstLine="0"/>
        <w:jc w:val="left"/>
      </w:pPr>
      <w:bookmarkStart w:id="25" w:name="bookmark28"/>
      <w:bookmarkEnd w:id="25"/>
      <w:r>
        <w:rPr>
          <w:color w:val="000000"/>
          <w:spacing w:val="0"/>
          <w:w w:val="100"/>
          <w:position w:val="0"/>
        </w:rPr>
        <w:t>为了给</w:t>
      </w:r>
      <w:r>
        <w:rPr>
          <w:rFonts w:ascii="Times New Roman" w:hAnsi="Times New Roman" w:eastAsia="Times New Roman" w:cs="Times New Roman"/>
          <w:color w:val="000000"/>
          <w:spacing w:val="0"/>
          <w:w w:val="100"/>
          <w:position w:val="0"/>
          <w:lang w:val="en-US" w:eastAsia="en-US" w:bidi="en-US"/>
        </w:rPr>
        <w:t>Internet</w:t>
      </w:r>
      <w:r>
        <w:rPr>
          <w:color w:val="000000"/>
          <w:spacing w:val="0"/>
          <w:w w:val="100"/>
          <w:position w:val="0"/>
        </w:rPr>
        <w:t>上的每一个文档进行标识，万维网采用了</w:t>
      </w:r>
      <w:r>
        <w:rPr>
          <w:u w:val="single"/>
        </w:rPr>
        <w:t xml:space="preserve"> </w:t>
      </w:r>
      <w:r>
        <w:rPr>
          <w:u w:val="single"/>
        </w:rPr>
        <w:tab/>
      </w:r>
      <w:r>
        <w:rPr>
          <w:color w:val="000000"/>
          <w:spacing w:val="0"/>
          <w:w w:val="100"/>
          <w:position w:val="0"/>
        </w:rPr>
        <w:t>的方法。</w:t>
      </w:r>
    </w:p>
    <w:p>
      <w:pPr>
        <w:pStyle w:val="8"/>
        <w:keepNext w:val="0"/>
        <w:keepLines w:val="0"/>
        <w:widowControl w:val="0"/>
        <w:numPr>
          <w:ilvl w:val="0"/>
          <w:numId w:val="2"/>
        </w:numPr>
        <w:shd w:val="clear" w:color="auto" w:fill="auto"/>
        <w:tabs>
          <w:tab w:val="left" w:pos="469"/>
          <w:tab w:val="left" w:pos="4044"/>
        </w:tabs>
        <w:bidi w:val="0"/>
        <w:spacing w:before="0" w:after="0" w:line="336" w:lineRule="exact"/>
        <w:ind w:left="0" w:right="0" w:firstLine="0"/>
        <w:jc w:val="left"/>
      </w:pPr>
      <w:bookmarkStart w:id="26" w:name="bookmark29"/>
      <w:bookmarkEnd w:id="26"/>
      <w:r>
        <w:rPr>
          <w:color w:val="000000"/>
          <w:spacing w:val="0"/>
          <w:w w:val="100"/>
          <w:position w:val="0"/>
        </w:rPr>
        <w:t>在多道程序系统中，操作系统对</w:t>
      </w:r>
      <w:r>
        <w:rPr>
          <w:u w:val="single"/>
        </w:rPr>
        <w:t xml:space="preserve"> </w:t>
      </w:r>
      <w:r>
        <w:rPr>
          <w:u w:val="single"/>
        </w:rPr>
        <w:tab/>
      </w:r>
      <w:r>
        <w:rPr>
          <w:color w:val="000000"/>
          <w:spacing w:val="0"/>
          <w:w w:val="100"/>
          <w:position w:val="0"/>
        </w:rPr>
        <w:t>的管理可归结为对进程的管理。</w:t>
      </w:r>
    </w:p>
    <w:p>
      <w:pPr>
        <w:pStyle w:val="8"/>
        <w:keepNext w:val="0"/>
        <w:keepLines w:val="0"/>
        <w:widowControl w:val="0"/>
        <w:numPr>
          <w:ilvl w:val="0"/>
          <w:numId w:val="2"/>
        </w:numPr>
        <w:shd w:val="clear" w:color="auto" w:fill="auto"/>
        <w:tabs>
          <w:tab w:val="left" w:pos="469"/>
          <w:tab w:val="left" w:pos="5033"/>
        </w:tabs>
        <w:bidi w:val="0"/>
        <w:spacing w:before="0" w:after="0" w:line="336" w:lineRule="exact"/>
        <w:ind w:left="0" w:right="0" w:firstLine="0"/>
        <w:jc w:val="left"/>
      </w:pPr>
      <w:bookmarkStart w:id="27" w:name="bookmark30"/>
      <w:bookmarkEnd w:id="27"/>
      <w:r>
        <w:rPr>
          <w:color w:val="000000"/>
          <w:spacing w:val="0"/>
          <w:w w:val="100"/>
          <w:position w:val="0"/>
        </w:rPr>
        <w:t>在</w:t>
      </w:r>
      <w:r>
        <w:rPr>
          <w:rFonts w:ascii="Times New Roman" w:hAnsi="Times New Roman" w:eastAsia="Times New Roman" w:cs="Times New Roman"/>
          <w:color w:val="000000"/>
          <w:spacing w:val="0"/>
          <w:w w:val="100"/>
          <w:position w:val="0"/>
          <w:lang w:val="en-US" w:eastAsia="en-US" w:bidi="en-US"/>
        </w:rPr>
        <w:t>IPsec</w:t>
      </w:r>
      <w:r>
        <w:rPr>
          <w:color w:val="000000"/>
          <w:spacing w:val="0"/>
          <w:w w:val="100"/>
          <w:position w:val="0"/>
        </w:rPr>
        <w:t>体系设置的两种安全控制机制中，</w:t>
      </w:r>
      <w:r>
        <w:rPr>
          <w:u w:val="single"/>
        </w:rPr>
        <w:t xml:space="preserve"> </w:t>
      </w:r>
      <w:r>
        <w:rPr>
          <w:u w:val="single"/>
        </w:rPr>
        <w:tab/>
      </w:r>
      <w:r>
        <w:rPr>
          <w:color w:val="000000"/>
          <w:spacing w:val="0"/>
          <w:w w:val="100"/>
          <w:position w:val="0"/>
        </w:rPr>
        <w:t>协议不能对数据加密。</w:t>
      </w:r>
    </w:p>
    <w:p>
      <w:pPr>
        <w:pStyle w:val="8"/>
        <w:keepNext w:val="0"/>
        <w:keepLines w:val="0"/>
        <w:widowControl w:val="0"/>
        <w:numPr>
          <w:ilvl w:val="0"/>
          <w:numId w:val="2"/>
        </w:numPr>
        <w:shd w:val="clear" w:color="auto" w:fill="auto"/>
        <w:tabs>
          <w:tab w:val="left" w:pos="476"/>
          <w:tab w:val="left" w:pos="1272"/>
        </w:tabs>
        <w:bidi w:val="0"/>
        <w:spacing w:before="0" w:after="280" w:line="336" w:lineRule="exact"/>
        <w:ind w:left="440" w:right="0" w:hanging="440"/>
        <w:jc w:val="both"/>
      </w:pPr>
      <w:bookmarkStart w:id="28" w:name="bookmark31"/>
      <w:bookmarkEnd w:id="28"/>
      <w:r>
        <w:rPr>
          <w:color w:val="000000"/>
          <w:spacing w:val="0"/>
          <w:w w:val="100"/>
          <w:position w:val="0"/>
        </w:rPr>
        <w:t>杀毒软件的基本工作原理是分析各种病毒程序，从中提取特征代码形成病毒特 征</w:t>
      </w:r>
      <w:r>
        <w:rPr>
          <w:u w:val="single"/>
        </w:rPr>
        <w:t xml:space="preserve"> </w:t>
      </w:r>
      <w:r>
        <w:rPr>
          <w:u w:val="single"/>
        </w:rPr>
        <w:tab/>
      </w:r>
      <w:r>
        <w:rPr>
          <w:color w:val="000000"/>
          <w:spacing w:val="0"/>
          <w:w w:val="100"/>
          <w:position w:val="0"/>
        </w:rPr>
        <w:t>，作为查找病毒的依据。</w:t>
      </w:r>
    </w:p>
    <w:p>
      <w:pPr>
        <w:pStyle w:val="8"/>
        <w:keepNext w:val="0"/>
        <w:keepLines w:val="0"/>
        <w:widowControl w:val="0"/>
        <w:shd w:val="clear" w:color="auto" w:fill="auto"/>
        <w:bidi w:val="0"/>
        <w:spacing w:before="0" w:after="0" w:line="337" w:lineRule="exact"/>
        <w:ind w:left="0" w:right="0" w:firstLine="0"/>
        <w:jc w:val="left"/>
      </w:pPr>
      <w:bookmarkStart w:id="29" w:name="bookmark32"/>
      <w:r>
        <w:rPr>
          <w:color w:val="000000"/>
          <w:spacing w:val="0"/>
          <w:w w:val="100"/>
          <w:position w:val="0"/>
        </w:rPr>
        <w:t>三</w:t>
      </w:r>
      <w:bookmarkEnd w:id="29"/>
      <w:r>
        <w:rPr>
          <w:color w:val="000000"/>
          <w:spacing w:val="0"/>
          <w:w w:val="100"/>
          <w:position w:val="0"/>
        </w:rPr>
        <w:t>、简答题：本大题共</w:t>
      </w:r>
      <w:r>
        <w:rPr>
          <w:rFonts w:ascii="Times New Roman" w:hAnsi="Times New Roman" w:eastAsia="Times New Roman" w:cs="Times New Roman"/>
          <w:color w:val="000000"/>
          <w:spacing w:val="0"/>
          <w:w w:val="100"/>
          <w:position w:val="0"/>
        </w:rPr>
        <w:t>5</w:t>
      </w:r>
      <w:r>
        <w:rPr>
          <w:color w:val="000000"/>
          <w:spacing w:val="0"/>
          <w:w w:val="100"/>
          <w:position w:val="0"/>
        </w:rPr>
        <w:t>小题，每小题</w:t>
      </w:r>
      <w:r>
        <w:rPr>
          <w:rFonts w:ascii="Times New Roman" w:hAnsi="Times New Roman" w:eastAsia="Times New Roman" w:cs="Times New Roman"/>
          <w:color w:val="000000"/>
          <w:spacing w:val="0"/>
          <w:w w:val="100"/>
          <w:position w:val="0"/>
        </w:rPr>
        <w:t>7</w:t>
      </w:r>
      <w:r>
        <w:rPr>
          <w:color w:val="000000"/>
          <w:spacing w:val="0"/>
          <w:w w:val="100"/>
          <w:position w:val="0"/>
        </w:rPr>
        <w:t>分，共</w:t>
      </w:r>
      <w:r>
        <w:rPr>
          <w:rFonts w:ascii="Times New Roman" w:hAnsi="Times New Roman" w:eastAsia="Times New Roman" w:cs="Times New Roman"/>
          <w:color w:val="000000"/>
          <w:spacing w:val="0"/>
          <w:w w:val="100"/>
          <w:position w:val="0"/>
        </w:rPr>
        <w:t>35</w:t>
      </w:r>
      <w:r>
        <w:rPr>
          <w:color w:val="000000"/>
          <w:spacing w:val="0"/>
          <w:w w:val="100"/>
          <w:position w:val="0"/>
        </w:rPr>
        <w:t>分。</w:t>
      </w:r>
    </w:p>
    <w:p>
      <w:pPr>
        <w:pStyle w:val="8"/>
        <w:keepNext w:val="0"/>
        <w:keepLines w:val="0"/>
        <w:widowControl w:val="0"/>
        <w:numPr>
          <w:ilvl w:val="0"/>
          <w:numId w:val="2"/>
        </w:numPr>
        <w:shd w:val="clear" w:color="auto" w:fill="auto"/>
        <w:tabs>
          <w:tab w:val="left" w:pos="469"/>
        </w:tabs>
        <w:bidi w:val="0"/>
        <w:spacing w:before="0" w:after="0" w:line="337" w:lineRule="exact"/>
        <w:ind w:left="440" w:right="0" w:hanging="440"/>
        <w:jc w:val="left"/>
      </w:pPr>
      <w:bookmarkStart w:id="30" w:name="bookmark33"/>
      <w:bookmarkEnd w:id="30"/>
      <w:r>
        <w:rPr>
          <w:color w:val="000000"/>
          <w:spacing w:val="0"/>
          <w:w w:val="100"/>
          <w:position w:val="0"/>
        </w:rPr>
        <w:t>如果按照在计算机网络系统中的逻辑功能划分，计算机网络可以分为哪两个部分？ 各自负责完成什么任务？</w:t>
      </w:r>
    </w:p>
    <w:p>
      <w:pPr>
        <w:pStyle w:val="8"/>
        <w:keepNext w:val="0"/>
        <w:keepLines w:val="0"/>
        <w:widowControl w:val="0"/>
        <w:numPr>
          <w:ilvl w:val="0"/>
          <w:numId w:val="2"/>
        </w:numPr>
        <w:shd w:val="clear" w:color="auto" w:fill="auto"/>
        <w:tabs>
          <w:tab w:val="left" w:pos="469"/>
        </w:tabs>
        <w:bidi w:val="0"/>
        <w:spacing w:before="0" w:after="0" w:line="337" w:lineRule="exact"/>
        <w:ind w:left="440" w:right="0" w:hanging="440"/>
        <w:jc w:val="left"/>
      </w:pPr>
      <w:bookmarkStart w:id="31" w:name="bookmark34"/>
      <w:bookmarkEnd w:id="31"/>
      <w:r>
        <w:rPr>
          <w:color w:val="000000"/>
          <w:spacing w:val="0"/>
          <w:w w:val="100"/>
          <w:position w:val="0"/>
        </w:rPr>
        <w:t>在通信系统中，传输数据时使用的差错编码的基本原理是什么？差错编码的优缺点 分别是什么？</w:t>
      </w:r>
    </w:p>
    <w:p>
      <w:pPr>
        <w:pStyle w:val="8"/>
        <w:keepNext w:val="0"/>
        <w:keepLines w:val="0"/>
        <w:widowControl w:val="0"/>
        <w:numPr>
          <w:ilvl w:val="0"/>
          <w:numId w:val="2"/>
        </w:numPr>
        <w:shd w:val="clear" w:color="auto" w:fill="auto"/>
        <w:tabs>
          <w:tab w:val="left" w:pos="469"/>
        </w:tabs>
        <w:bidi w:val="0"/>
        <w:spacing w:before="0" w:after="0" w:line="337" w:lineRule="exact"/>
        <w:ind w:left="440" w:right="0" w:hanging="440"/>
        <w:jc w:val="left"/>
      </w:pPr>
      <w:bookmarkStart w:id="32" w:name="bookmark35"/>
      <w:bookmarkEnd w:id="32"/>
      <w:r>
        <w:rPr>
          <w:color w:val="000000"/>
          <w:spacing w:val="0"/>
          <w:w w:val="100"/>
          <w:position w:val="0"/>
        </w:rPr>
        <w:t>在以太网的</w:t>
      </w:r>
      <w:r>
        <w:rPr>
          <w:rFonts w:ascii="Times New Roman" w:hAnsi="Times New Roman" w:eastAsia="Times New Roman" w:cs="Times New Roman"/>
          <w:color w:val="000000"/>
          <w:spacing w:val="0"/>
          <w:w w:val="100"/>
          <w:position w:val="0"/>
          <w:lang w:val="en-US" w:eastAsia="en-US" w:bidi="en-US"/>
        </w:rPr>
        <w:t>MAC</w:t>
      </w:r>
      <w:r>
        <w:rPr>
          <w:color w:val="000000"/>
          <w:spacing w:val="0"/>
          <w:w w:val="100"/>
          <w:position w:val="0"/>
        </w:rPr>
        <w:t>层，数据是以帧的形式存在的。现假设，站点</w:t>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向站点</w:t>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发送数 据。请描述在数据封装、发送和接收过程中，共享式以太网的基本工作原理。</w:t>
      </w:r>
    </w:p>
    <w:p>
      <w:pPr>
        <w:pStyle w:val="8"/>
        <w:keepNext w:val="0"/>
        <w:keepLines w:val="0"/>
        <w:widowControl w:val="0"/>
        <w:numPr>
          <w:ilvl w:val="0"/>
          <w:numId w:val="2"/>
        </w:numPr>
        <w:shd w:val="clear" w:color="auto" w:fill="auto"/>
        <w:tabs>
          <w:tab w:val="left" w:pos="469"/>
        </w:tabs>
        <w:bidi w:val="0"/>
        <w:spacing w:before="0" w:after="0" w:line="337" w:lineRule="exact"/>
        <w:ind w:left="0" w:right="0" w:firstLine="0"/>
        <w:jc w:val="left"/>
      </w:pPr>
      <w:bookmarkStart w:id="33" w:name="bookmark36"/>
      <w:bookmarkEnd w:id="33"/>
      <w:r>
        <w:rPr>
          <w:rFonts w:ascii="Times New Roman" w:hAnsi="Times New Roman" w:eastAsia="Times New Roman" w:cs="Times New Roman"/>
          <w:color w:val="000000"/>
          <w:spacing w:val="0"/>
          <w:w w:val="100"/>
          <w:position w:val="0"/>
          <w:lang w:val="en-US" w:eastAsia="en-US" w:bidi="en-US"/>
        </w:rPr>
        <w:t>DNS</w:t>
      </w:r>
      <w:r>
        <w:rPr>
          <w:color w:val="000000"/>
          <w:spacing w:val="0"/>
          <w:w w:val="100"/>
          <w:position w:val="0"/>
        </w:rPr>
        <w:t>的域名服务器分布在世界各地，实现域名与</w:t>
      </w:r>
      <w:r>
        <w:rPr>
          <w:rFonts w:ascii="Times New Roman" w:hAnsi="Times New Roman" w:eastAsia="Times New Roman" w:cs="Times New Roman"/>
          <w:color w:val="000000"/>
          <w:spacing w:val="0"/>
          <w:w w:val="100"/>
          <w:position w:val="0"/>
          <w:lang w:val="en-US" w:eastAsia="en-US" w:bidi="en-US"/>
        </w:rPr>
        <w:t>IP</w:t>
      </w:r>
      <w:r>
        <w:rPr>
          <w:color w:val="000000"/>
          <w:spacing w:val="0"/>
          <w:w w:val="100"/>
          <w:position w:val="0"/>
        </w:rPr>
        <w:t>地址的转换。题</w:t>
      </w:r>
      <w:r>
        <w:rPr>
          <w:rFonts w:ascii="Times New Roman" w:hAnsi="Times New Roman" w:eastAsia="Times New Roman" w:cs="Times New Roman"/>
          <w:color w:val="000000"/>
          <w:spacing w:val="0"/>
          <w:w w:val="100"/>
          <w:position w:val="0"/>
        </w:rPr>
        <w:t>29</w:t>
      </w:r>
      <w:r>
        <w:rPr>
          <w:color w:val="000000"/>
          <w:spacing w:val="0"/>
          <w:w w:val="100"/>
          <w:position w:val="0"/>
        </w:rPr>
        <w:t>图中的①-</w:t>
      </w:r>
    </w:p>
    <w:p>
      <w:pPr>
        <w:pStyle w:val="8"/>
        <w:keepNext w:val="0"/>
        <w:keepLines w:val="0"/>
        <w:widowControl w:val="0"/>
        <w:shd w:val="clear" w:color="auto" w:fill="auto"/>
        <w:bidi w:val="0"/>
        <w:spacing w:before="0" w:after="0" w:line="337" w:lineRule="exact"/>
        <w:ind w:left="440" w:right="0" w:firstLine="20"/>
        <w:jc w:val="left"/>
      </w:pPr>
      <w:r>
        <w:rPr>
          <w:color w:val="000000"/>
          <w:spacing w:val="0"/>
          <w:w w:val="100"/>
          <w:position w:val="0"/>
        </w:rPr>
        <w:t>⑧是域名为</w:t>
      </w:r>
      <w:r>
        <w:rPr>
          <w:rFonts w:ascii="Times New Roman" w:hAnsi="Times New Roman" w:eastAsia="Times New Roman" w:cs="Times New Roman"/>
          <w:color w:val="000000"/>
          <w:spacing w:val="0"/>
          <w:w w:val="100"/>
          <w:position w:val="0"/>
          <w:lang w:val="en-US" w:eastAsia="en-US" w:bidi="en-US"/>
        </w:rPr>
        <w:t>m. xyz. com</w:t>
      </w:r>
      <w:r>
        <w:rPr>
          <w:color w:val="000000"/>
          <w:spacing w:val="0"/>
          <w:w w:val="100"/>
          <w:position w:val="0"/>
        </w:rPr>
        <w:t>的主机想获得</w:t>
      </w:r>
      <w:r>
        <w:rPr>
          <w:rFonts w:ascii="Times New Roman" w:hAnsi="Times New Roman" w:eastAsia="Times New Roman" w:cs="Times New Roman"/>
          <w:color w:val="000000"/>
          <w:spacing w:val="0"/>
          <w:w w:val="100"/>
          <w:position w:val="0"/>
          <w:lang w:val="en-US" w:eastAsia="en-US" w:bidi="en-US"/>
        </w:rPr>
        <w:t>y. abc. com</w:t>
      </w:r>
      <w:r>
        <w:rPr>
          <w:color w:val="000000"/>
          <w:spacing w:val="0"/>
          <w:w w:val="100"/>
          <w:position w:val="0"/>
        </w:rPr>
        <w:t>的</w:t>
      </w:r>
      <w:r>
        <w:rPr>
          <w:rFonts w:ascii="Times New Roman" w:hAnsi="Times New Roman" w:eastAsia="Times New Roman" w:cs="Times New Roman"/>
          <w:color w:val="000000"/>
          <w:spacing w:val="0"/>
          <w:w w:val="100"/>
          <w:position w:val="0"/>
          <w:lang w:val="en-US" w:eastAsia="en-US" w:bidi="en-US"/>
        </w:rPr>
        <w:t>IP</w:t>
      </w:r>
      <w:r>
        <w:rPr>
          <w:color w:val="000000"/>
          <w:spacing w:val="0"/>
          <w:w w:val="100"/>
          <w:position w:val="0"/>
        </w:rPr>
        <w:t>地址时的域名解析过程。请 根据该解析过程进行分析，写出（</w:t>
      </w:r>
      <w:r>
        <w:rPr>
          <w:rFonts w:ascii="Times New Roman" w:hAnsi="Times New Roman" w:eastAsia="Times New Roman" w:cs="Times New Roman"/>
          <w:color w:val="000000"/>
          <w:spacing w:val="0"/>
          <w:w w:val="100"/>
          <w:position w:val="0"/>
        </w:rPr>
        <w:t>1）</w:t>
      </w:r>
      <w:r>
        <w:rPr>
          <w:color w:val="000000"/>
          <w:spacing w:val="0"/>
          <w:w w:val="100"/>
          <w:position w:val="0"/>
        </w:rPr>
        <w:t>、（</w:t>
      </w:r>
      <w:r>
        <w:rPr>
          <w:rFonts w:ascii="Times New Roman" w:hAnsi="Times New Roman" w:eastAsia="Times New Roman" w:cs="Times New Roman"/>
          <w:color w:val="000000"/>
          <w:spacing w:val="0"/>
          <w:w w:val="100"/>
          <w:position w:val="0"/>
        </w:rPr>
        <w:t>2）</w:t>
      </w:r>
      <w:r>
        <w:rPr>
          <w:color w:val="000000"/>
          <w:spacing w:val="0"/>
          <w:w w:val="100"/>
          <w:position w:val="0"/>
        </w:rPr>
        <w:t>、（</w:t>
      </w:r>
      <w:r>
        <w:rPr>
          <w:rFonts w:ascii="Times New Roman" w:hAnsi="Times New Roman" w:eastAsia="Times New Roman" w:cs="Times New Roman"/>
          <w:color w:val="000000"/>
          <w:spacing w:val="0"/>
          <w:w w:val="100"/>
          <w:position w:val="0"/>
        </w:rPr>
        <w:t>3）</w:t>
      </w:r>
      <w:r>
        <w:rPr>
          <w:color w:val="000000"/>
          <w:spacing w:val="0"/>
          <w:w w:val="100"/>
          <w:position w:val="0"/>
        </w:rPr>
        <w:t>、（</w:t>
      </w:r>
      <w:r>
        <w:rPr>
          <w:rFonts w:ascii="Times New Roman" w:hAnsi="Times New Roman" w:eastAsia="Times New Roman" w:cs="Times New Roman"/>
          <w:color w:val="000000"/>
          <w:spacing w:val="0"/>
          <w:w w:val="100"/>
          <w:position w:val="0"/>
        </w:rPr>
        <w:t>4）</w:t>
      </w:r>
      <w:r>
        <w:rPr>
          <w:color w:val="000000"/>
          <w:spacing w:val="0"/>
          <w:w w:val="100"/>
          <w:position w:val="0"/>
        </w:rPr>
        <w:t>对应的四类</w:t>
      </w:r>
      <w:r>
        <w:rPr>
          <w:rFonts w:ascii="Times New Roman" w:hAnsi="Times New Roman" w:eastAsia="Times New Roman" w:cs="Times New Roman"/>
          <w:color w:val="000000"/>
          <w:spacing w:val="0"/>
          <w:w w:val="100"/>
          <w:position w:val="0"/>
          <w:lang w:val="en-US" w:eastAsia="en-US" w:bidi="en-US"/>
        </w:rPr>
        <w:t>DNS</w:t>
      </w:r>
      <w:r>
        <w:rPr>
          <w:color w:val="000000"/>
          <w:spacing w:val="0"/>
          <w:w w:val="100"/>
          <w:position w:val="0"/>
        </w:rPr>
        <w:t>的域名服 务器类型和</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对应的两种域名解析方式。</w:t>
      </w:r>
    </w:p>
    <w:p>
      <w:pPr>
        <w:widowControl w:val="0"/>
        <w:jc w:val="center"/>
        <w:rPr>
          <w:sz w:val="2"/>
          <w:szCs w:val="2"/>
        </w:rPr>
      </w:pPr>
      <w:r>
        <w:drawing>
          <wp:inline distT="0" distB="0" distL="114300" distR="114300">
            <wp:extent cx="1901825" cy="2011680"/>
            <wp:effectExtent l="0" t="0" r="3175" b="7620"/>
            <wp:docPr id="23" name="Picutre 23"/>
            <wp:cNvGraphicFramePr/>
            <a:graphic xmlns:a="http://schemas.openxmlformats.org/drawingml/2006/main">
              <a:graphicData uri="http://schemas.openxmlformats.org/drawingml/2006/picture">
                <pic:pic xmlns:pic="http://schemas.openxmlformats.org/drawingml/2006/picture">
                  <pic:nvPicPr>
                    <pic:cNvPr id="23" name="Picutre 23"/>
                    <pic:cNvPicPr/>
                  </pic:nvPicPr>
                  <pic:blipFill>
                    <a:blip r:embed="rId12"/>
                    <a:stretch>
                      <a:fillRect/>
                    </a:stretch>
                  </pic:blipFill>
                  <pic:spPr>
                    <a:xfrm>
                      <a:off x="0" y="0"/>
                      <a:ext cx="1901825" cy="2011680"/>
                    </a:xfrm>
                    <a:prstGeom prst="rect">
                      <a:avLst/>
                    </a:prstGeom>
                  </pic:spPr>
                </pic:pic>
              </a:graphicData>
            </a:graphic>
          </wp:inline>
        </w:drawing>
      </w:r>
    </w:p>
    <w:p>
      <w:pPr>
        <w:pStyle w:val="28"/>
        <w:keepNext w:val="0"/>
        <w:keepLines w:val="0"/>
        <w:widowControl w:val="0"/>
        <w:shd w:val="clear" w:color="auto" w:fill="auto"/>
        <w:bidi w:val="0"/>
        <w:spacing w:before="0" w:after="0" w:line="240" w:lineRule="auto"/>
        <w:ind w:left="2940" w:right="0" w:firstLine="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m .xyz.com</w:t>
      </w:r>
    </w:p>
    <w:p>
      <w:pPr>
        <w:pStyle w:val="8"/>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题</w:t>
      </w:r>
      <w:r>
        <w:rPr>
          <w:rFonts w:ascii="Times New Roman" w:hAnsi="Times New Roman" w:eastAsia="Times New Roman" w:cs="Times New Roman"/>
          <w:color w:val="000000"/>
          <w:spacing w:val="0"/>
          <w:w w:val="100"/>
          <w:position w:val="0"/>
        </w:rPr>
        <w:t>29</w:t>
      </w:r>
      <w:r>
        <w:rPr>
          <w:color w:val="000000"/>
          <w:spacing w:val="0"/>
          <w:w w:val="100"/>
          <w:position w:val="0"/>
        </w:rPr>
        <w:t>图域名解析过程</w:t>
      </w:r>
    </w:p>
    <w:p>
      <w:pPr>
        <w:pStyle w:val="8"/>
        <w:keepNext w:val="0"/>
        <w:keepLines w:val="0"/>
        <w:widowControl w:val="0"/>
        <w:numPr>
          <w:ilvl w:val="0"/>
          <w:numId w:val="2"/>
        </w:numPr>
        <w:shd w:val="clear" w:color="auto" w:fill="auto"/>
        <w:bidi w:val="0"/>
        <w:spacing w:before="0" w:after="0" w:line="240" w:lineRule="auto"/>
        <w:ind w:left="0" w:right="0" w:firstLine="0"/>
        <w:jc w:val="left"/>
        <w:sectPr>
          <w:footnotePr>
            <w:numFmt w:val="decimal"/>
          </w:footnotePr>
          <w:type w:val="continuous"/>
          <w:pgSz w:w="8774" w:h="13488"/>
          <w:pgMar w:top="117" w:right="163" w:bottom="462" w:left="170" w:header="0" w:footer="3" w:gutter="0"/>
          <w:cols w:space="720" w:num="1"/>
          <w:rtlGutter w:val="0"/>
          <w:docGrid w:linePitch="360" w:charSpace="0"/>
        </w:sectPr>
      </w:pPr>
      <w:r>
        <w:rPr>
          <w:color w:val="000000"/>
          <w:spacing w:val="0"/>
          <w:w w:val="100"/>
          <w:position w:val="0"/>
        </w:rPr>
        <w:t xml:space="preserve">什么是网络操作系统？网络操作系统按结构分为哪两类？这两类各自的特点是什么？ </w:t>
      </w:r>
    </w:p>
    <w:p>
      <w:pPr>
        <w:pStyle w:val="8"/>
        <w:keepNext w:val="0"/>
        <w:keepLines w:val="0"/>
        <w:widowControl w:val="0"/>
        <w:shd w:val="clear" w:color="auto" w:fill="auto"/>
        <w:bidi w:val="0"/>
        <w:spacing w:before="0" w:after="0" w:line="240" w:lineRule="auto"/>
        <w:ind w:left="0" w:right="0" w:firstLine="0"/>
        <w:jc w:val="left"/>
      </w:pPr>
      <w:bookmarkStart w:id="34" w:name="bookmark37"/>
      <w:bookmarkEnd w:id="34"/>
      <w:bookmarkStart w:id="35" w:name="bookmark38"/>
      <w:r>
        <w:rPr>
          <w:color w:val="000000"/>
          <w:spacing w:val="0"/>
          <w:w w:val="100"/>
          <w:position w:val="0"/>
        </w:rPr>
        <w:t>四</w:t>
      </w:r>
      <w:bookmarkEnd w:id="35"/>
      <w:r>
        <w:rPr>
          <w:color w:val="000000"/>
          <w:spacing w:val="0"/>
          <w:w w:val="100"/>
          <w:position w:val="0"/>
        </w:rPr>
        <w:t>、综合题：本大题共</w:t>
      </w:r>
      <w:r>
        <w:rPr>
          <w:rFonts w:ascii="Times New Roman" w:hAnsi="Times New Roman" w:eastAsia="Times New Roman" w:cs="Times New Roman"/>
          <w:color w:val="000000"/>
          <w:spacing w:val="0"/>
          <w:w w:val="100"/>
          <w:position w:val="0"/>
        </w:rPr>
        <w:t>3</w:t>
      </w:r>
      <w:r>
        <w:rPr>
          <w:color w:val="000000"/>
          <w:spacing w:val="0"/>
          <w:w w:val="100"/>
          <w:position w:val="0"/>
        </w:rPr>
        <w:t>小题，每小题</w:t>
      </w:r>
      <w:r>
        <w:rPr>
          <w:rFonts w:ascii="Times New Roman" w:hAnsi="Times New Roman" w:eastAsia="Times New Roman" w:cs="Times New Roman"/>
          <w:color w:val="000000"/>
          <w:spacing w:val="0"/>
          <w:w w:val="100"/>
          <w:position w:val="0"/>
        </w:rPr>
        <w:t>10</w:t>
      </w:r>
      <w:r>
        <w:rPr>
          <w:color w:val="000000"/>
          <w:spacing w:val="0"/>
          <w:w w:val="100"/>
          <w:position w:val="0"/>
        </w:rPr>
        <w:t>分，共</w:t>
      </w:r>
      <w:r>
        <w:rPr>
          <w:rFonts w:ascii="Times New Roman" w:hAnsi="Times New Roman" w:eastAsia="Times New Roman" w:cs="Times New Roman"/>
          <w:color w:val="000000"/>
          <w:spacing w:val="0"/>
          <w:w w:val="100"/>
          <w:position w:val="0"/>
        </w:rPr>
        <w:t>30</w:t>
      </w:r>
      <w:r>
        <w:rPr>
          <w:color w:val="000000"/>
          <w:spacing w:val="0"/>
          <w:w w:val="100"/>
          <w:position w:val="0"/>
        </w:rPr>
        <w:t>分。</w:t>
      </w:r>
    </w:p>
    <w:p>
      <w:pPr>
        <w:pStyle w:val="8"/>
        <w:keepNext w:val="0"/>
        <w:keepLines w:val="0"/>
        <w:widowControl w:val="0"/>
        <w:numPr>
          <w:ilvl w:val="0"/>
          <w:numId w:val="2"/>
        </w:numPr>
        <w:shd w:val="clear" w:color="auto" w:fill="auto"/>
        <w:tabs>
          <w:tab w:val="left" w:pos="448"/>
        </w:tabs>
        <w:bidi w:val="0"/>
        <w:spacing w:before="0" w:after="0" w:line="321" w:lineRule="exact"/>
        <w:ind w:left="420" w:right="0" w:hanging="420"/>
        <w:jc w:val="both"/>
      </w:pPr>
      <w:bookmarkStart w:id="36" w:name="bookmark39"/>
      <w:bookmarkEnd w:id="36"/>
      <w:r>
        <w:rPr>
          <w:rFonts w:ascii="Times New Roman" w:hAnsi="Times New Roman" w:eastAsia="Times New Roman" w:cs="Times New Roman"/>
          <w:color w:val="000000"/>
          <w:spacing w:val="0"/>
          <w:w w:val="100"/>
          <w:position w:val="0"/>
          <w:lang w:val="en-US" w:eastAsia="en-US" w:bidi="en-US"/>
        </w:rPr>
        <w:t>TCP</w:t>
      </w:r>
      <w:r>
        <w:rPr>
          <w:color w:val="000000"/>
          <w:spacing w:val="0"/>
          <w:w w:val="100"/>
          <w:position w:val="0"/>
        </w:rPr>
        <w:t>的拥塞控制机制是从端到端的角度推测网络是否发生拥塞，如果推断网络发生 拥塞，则立即釆取措施。题</w:t>
      </w:r>
      <w:r>
        <w:rPr>
          <w:rFonts w:ascii="Times New Roman" w:hAnsi="Times New Roman" w:eastAsia="Times New Roman" w:cs="Times New Roman"/>
          <w:color w:val="000000"/>
          <w:spacing w:val="0"/>
          <w:w w:val="100"/>
          <w:position w:val="0"/>
        </w:rPr>
        <w:t>31</w:t>
      </w:r>
      <w:r>
        <w:rPr>
          <w:color w:val="000000"/>
          <w:spacing w:val="0"/>
          <w:w w:val="100"/>
          <w:position w:val="0"/>
        </w:rPr>
        <w:t>图是拥塞控制的示意图，横坐标以</w:t>
      </w:r>
      <w:r>
        <w:rPr>
          <w:rFonts w:ascii="Times New Roman" w:hAnsi="Times New Roman" w:eastAsia="Times New Roman" w:cs="Times New Roman"/>
          <w:color w:val="000000"/>
          <w:spacing w:val="0"/>
          <w:w w:val="100"/>
          <w:position w:val="0"/>
          <w:lang w:val="en-US" w:eastAsia="en-US" w:bidi="en-US"/>
        </w:rPr>
        <w:t>RTT</w:t>
      </w:r>
      <w:r>
        <w:rPr>
          <w:color w:val="000000"/>
          <w:spacing w:val="0"/>
          <w:w w:val="100"/>
          <w:position w:val="0"/>
        </w:rPr>
        <w:t>为单位，纵 坐标以</w:t>
      </w:r>
      <w:r>
        <w:rPr>
          <w:rFonts w:ascii="Times New Roman" w:hAnsi="Times New Roman" w:eastAsia="Times New Roman" w:cs="Times New Roman"/>
          <w:color w:val="000000"/>
          <w:spacing w:val="0"/>
          <w:w w:val="100"/>
          <w:position w:val="0"/>
          <w:lang w:val="en-US" w:eastAsia="en-US" w:bidi="en-US"/>
        </w:rPr>
        <w:t>MSS</w:t>
      </w:r>
      <w:r>
        <w:rPr>
          <w:color w:val="000000"/>
          <w:spacing w:val="0"/>
          <w:w w:val="100"/>
          <w:position w:val="0"/>
        </w:rPr>
        <w:t>为单位，假设接收端通告的窗口足够大，只考虑</w:t>
      </w:r>
      <w:r>
        <w:rPr>
          <w:rFonts w:ascii="Times New Roman" w:hAnsi="Times New Roman" w:eastAsia="Times New Roman" w:cs="Times New Roman"/>
          <w:color w:val="000000"/>
          <w:spacing w:val="0"/>
          <w:w w:val="100"/>
          <w:position w:val="0"/>
          <w:lang w:val="en-US" w:eastAsia="en-US" w:bidi="en-US"/>
        </w:rPr>
        <w:t>cwnd</w:t>
      </w:r>
      <w:r>
        <w:rPr>
          <w:color w:val="000000"/>
          <w:spacing w:val="0"/>
          <w:w w:val="100"/>
          <w:position w:val="0"/>
        </w:rPr>
        <w:t>的变化，请回答 图中箭头</w:t>
      </w:r>
      <w:r>
        <w:rPr>
          <w:rFonts w:ascii="Times New Roman" w:hAnsi="Times New Roman" w:eastAsia="Times New Roman" w:cs="Times New Roman"/>
          <w:color w:val="000000"/>
          <w:spacing w:val="0"/>
          <w:w w:val="100"/>
          <w:position w:val="0"/>
        </w:rPr>
        <w:t>1~5</w:t>
      </w:r>
      <w:r>
        <w:rPr>
          <w:color w:val="000000"/>
          <w:spacing w:val="0"/>
          <w:w w:val="100"/>
          <w:position w:val="0"/>
        </w:rPr>
        <w:t>指示的点代表的含义和</w:t>
      </w:r>
      <w:r>
        <w:rPr>
          <w:rFonts w:ascii="Times New Roman" w:hAnsi="Times New Roman" w:eastAsia="Times New Roman" w:cs="Times New Roman"/>
          <w:color w:val="000000"/>
          <w:spacing w:val="0"/>
          <w:w w:val="100"/>
          <w:position w:val="0"/>
          <w:lang w:val="en-US" w:eastAsia="en-US" w:bidi="en-US"/>
        </w:rPr>
        <w:t>ssthresh</w:t>
      </w:r>
      <w:r>
        <w:rPr>
          <w:color w:val="000000"/>
          <w:spacing w:val="0"/>
          <w:w w:val="100"/>
          <w:position w:val="0"/>
        </w:rPr>
        <w:t>的值。</w:t>
      </w:r>
    </w:p>
    <w:p>
      <w:pPr>
        <w:widowControl w:val="0"/>
        <w:jc w:val="center"/>
        <w:rPr>
          <w:sz w:val="2"/>
          <w:szCs w:val="2"/>
        </w:rPr>
      </w:pPr>
      <w:r>
        <w:drawing>
          <wp:inline distT="0" distB="0" distL="114300" distR="114300">
            <wp:extent cx="3261360" cy="1517650"/>
            <wp:effectExtent l="0" t="0" r="15240" b="6350"/>
            <wp:docPr id="24" name="Picutre 24"/>
            <wp:cNvGraphicFramePr/>
            <a:graphic xmlns:a="http://schemas.openxmlformats.org/drawingml/2006/main">
              <a:graphicData uri="http://schemas.openxmlformats.org/drawingml/2006/picture">
                <pic:pic xmlns:pic="http://schemas.openxmlformats.org/drawingml/2006/picture">
                  <pic:nvPicPr>
                    <pic:cNvPr id="24" name="Picutre 24"/>
                    <pic:cNvPicPr/>
                  </pic:nvPicPr>
                  <pic:blipFill>
                    <a:blip r:embed="rId13"/>
                    <a:stretch>
                      <a:fillRect/>
                    </a:stretch>
                  </pic:blipFill>
                  <pic:spPr>
                    <a:xfrm>
                      <a:off x="0" y="0"/>
                      <a:ext cx="3261360" cy="1517650"/>
                    </a:xfrm>
                    <a:prstGeom prst="rect">
                      <a:avLst/>
                    </a:prstGeom>
                  </pic:spPr>
                </pic:pic>
              </a:graphicData>
            </a:graphic>
          </wp:inline>
        </w:drawing>
      </w:r>
    </w:p>
    <w:p>
      <w:pPr>
        <w:widowControl w:val="0"/>
        <w:spacing w:after="59" w:line="1" w:lineRule="exact"/>
      </w:pPr>
    </w:p>
    <w:p>
      <w:pPr>
        <w:pStyle w:val="8"/>
        <w:keepNext w:val="0"/>
        <w:keepLines w:val="0"/>
        <w:widowControl w:val="0"/>
        <w:shd w:val="clear" w:color="auto" w:fill="auto"/>
        <w:bidi w:val="0"/>
        <w:spacing w:before="0" w:after="0" w:line="336" w:lineRule="exact"/>
        <w:ind w:left="0" w:right="0" w:firstLine="0"/>
        <w:jc w:val="center"/>
      </w:pPr>
      <w:r>
        <w:rPr>
          <w:color w:val="000000"/>
          <w:spacing w:val="0"/>
          <w:w w:val="100"/>
          <w:position w:val="0"/>
        </w:rPr>
        <w:t>题</w:t>
      </w:r>
      <w:r>
        <w:rPr>
          <w:rFonts w:ascii="Times New Roman" w:hAnsi="Times New Roman" w:eastAsia="Times New Roman" w:cs="Times New Roman"/>
          <w:color w:val="000000"/>
          <w:spacing w:val="0"/>
          <w:w w:val="100"/>
          <w:position w:val="0"/>
        </w:rPr>
        <w:t>31</w:t>
      </w:r>
      <w:r>
        <w:rPr>
          <w:color w:val="000000"/>
          <w:spacing w:val="0"/>
          <w:w w:val="100"/>
          <w:position w:val="0"/>
        </w:rPr>
        <w:t>图</w:t>
      </w:r>
    </w:p>
    <w:p>
      <w:pPr>
        <w:pStyle w:val="8"/>
        <w:keepNext w:val="0"/>
        <w:keepLines w:val="0"/>
        <w:widowControl w:val="0"/>
        <w:numPr>
          <w:ilvl w:val="0"/>
          <w:numId w:val="2"/>
        </w:numPr>
        <w:shd w:val="clear" w:color="auto" w:fill="auto"/>
        <w:bidi w:val="0"/>
        <w:spacing w:before="0" w:after="0" w:line="336" w:lineRule="exact"/>
        <w:ind w:left="420" w:right="0" w:hanging="420"/>
        <w:jc w:val="both"/>
      </w:pPr>
      <w:bookmarkStart w:id="37" w:name="bookmark40"/>
      <w:bookmarkEnd w:id="37"/>
      <w:r>
        <w:rPr>
          <w:color w:val="000000"/>
          <w:spacing w:val="0"/>
          <w:w w:val="100"/>
          <w:position w:val="0"/>
        </w:rPr>
        <w:t>题</w:t>
      </w:r>
      <w:r>
        <w:rPr>
          <w:rFonts w:ascii="Times New Roman" w:hAnsi="Times New Roman" w:eastAsia="Times New Roman" w:cs="Times New Roman"/>
          <w:color w:val="000000"/>
          <w:spacing w:val="0"/>
          <w:w w:val="100"/>
          <w:position w:val="0"/>
          <w:lang w:val="en-US" w:eastAsia="en-US" w:bidi="en-US"/>
        </w:rPr>
        <w:t>32(a)</w:t>
      </w:r>
      <w:r>
        <w:rPr>
          <w:color w:val="000000"/>
          <w:spacing w:val="0"/>
          <w:w w:val="100"/>
          <w:position w:val="0"/>
        </w:rPr>
        <w:t>图、题</w:t>
      </w:r>
      <w:r>
        <w:rPr>
          <w:rFonts w:ascii="Times New Roman" w:hAnsi="Times New Roman" w:eastAsia="Times New Roman" w:cs="Times New Roman"/>
          <w:color w:val="000000"/>
          <w:spacing w:val="0"/>
          <w:w w:val="100"/>
          <w:position w:val="0"/>
          <w:lang w:val="en-US" w:eastAsia="en-US" w:bidi="en-US"/>
        </w:rPr>
        <w:t>32(b)</w:t>
      </w:r>
      <w:r>
        <w:rPr>
          <w:color w:val="000000"/>
          <w:spacing w:val="0"/>
          <w:w w:val="100"/>
          <w:position w:val="0"/>
        </w:rPr>
        <w:t>图、题</w:t>
      </w:r>
      <w:r>
        <w:rPr>
          <w:rFonts w:ascii="Times New Roman" w:hAnsi="Times New Roman" w:eastAsia="Times New Roman" w:cs="Times New Roman"/>
          <w:color w:val="000000"/>
          <w:spacing w:val="0"/>
          <w:w w:val="100"/>
          <w:position w:val="0"/>
          <w:lang w:val="en-US" w:eastAsia="en-US" w:bidi="en-US"/>
        </w:rPr>
        <w:t>32(c)</w:t>
      </w:r>
      <w:r>
        <w:rPr>
          <w:color w:val="000000"/>
          <w:spacing w:val="0"/>
          <w:w w:val="100"/>
          <w:position w:val="0"/>
        </w:rPr>
        <w:t>图是在</w:t>
      </w:r>
      <w:r>
        <w:rPr>
          <w:rFonts w:ascii="Times New Roman" w:hAnsi="Times New Roman" w:eastAsia="Times New Roman" w:cs="Times New Roman"/>
          <w:color w:val="000000"/>
          <w:spacing w:val="0"/>
          <w:w w:val="100"/>
          <w:position w:val="0"/>
          <w:lang w:val="en-US" w:eastAsia="en-US" w:bidi="en-US"/>
        </w:rPr>
        <w:t>Windows</w:t>
      </w:r>
      <w:r>
        <w:rPr>
          <w:color w:val="000000"/>
          <w:spacing w:val="0"/>
          <w:w w:val="100"/>
          <w:position w:val="0"/>
        </w:rPr>
        <w:t>环境下执行</w:t>
      </w:r>
      <w:r>
        <w:rPr>
          <w:rFonts w:ascii="Times New Roman" w:hAnsi="Times New Roman" w:eastAsia="Times New Roman" w:cs="Times New Roman"/>
          <w:color w:val="000000"/>
          <w:spacing w:val="0"/>
          <w:w w:val="100"/>
          <w:position w:val="0"/>
          <w:lang w:val="en-US" w:eastAsia="en-US" w:bidi="en-US"/>
        </w:rPr>
        <w:t>ping</w:t>
      </w:r>
      <w:r>
        <w:rPr>
          <w:color w:val="000000"/>
          <w:spacing w:val="0"/>
          <w:w w:val="100"/>
          <w:position w:val="0"/>
        </w:rPr>
        <w:t>命令时的输出结 果。请回答下列问题：</w:t>
      </w:r>
    </w:p>
    <w:p>
      <w:pPr>
        <w:pStyle w:val="8"/>
        <w:keepNext w:val="0"/>
        <w:keepLines w:val="0"/>
        <w:widowControl w:val="0"/>
        <w:numPr>
          <w:ilvl w:val="0"/>
          <w:numId w:val="3"/>
        </w:numPr>
        <w:shd w:val="clear" w:color="auto" w:fill="auto"/>
        <w:tabs>
          <w:tab w:val="left" w:pos="1017"/>
        </w:tabs>
        <w:bidi w:val="0"/>
        <w:spacing w:before="0" w:after="0" w:line="331" w:lineRule="exact"/>
        <w:ind w:left="940" w:right="0" w:hanging="400"/>
        <w:jc w:val="both"/>
      </w:pPr>
      <w:bookmarkStart w:id="38" w:name="bookmark41"/>
      <w:bookmarkEnd w:id="38"/>
      <w:r>
        <w:rPr>
          <w:color w:val="000000"/>
          <w:spacing w:val="0"/>
          <w:w w:val="100"/>
          <w:position w:val="0"/>
        </w:rPr>
        <w:t>在题</w:t>
      </w:r>
      <w:r>
        <w:rPr>
          <w:rFonts w:ascii="Times New Roman" w:hAnsi="Times New Roman" w:eastAsia="Times New Roman" w:cs="Times New Roman"/>
          <w:color w:val="000000"/>
          <w:spacing w:val="0"/>
          <w:w w:val="100"/>
          <w:position w:val="0"/>
          <w:lang w:val="en-US" w:eastAsia="en-US" w:bidi="en-US"/>
        </w:rPr>
        <w:t>32(b)</w:t>
      </w:r>
      <w:r>
        <w:rPr>
          <w:color w:val="000000"/>
          <w:spacing w:val="0"/>
          <w:w w:val="100"/>
          <w:position w:val="0"/>
        </w:rPr>
        <w:t>图、题</w:t>
      </w:r>
      <w:r>
        <w:rPr>
          <w:rFonts w:ascii="Times New Roman" w:hAnsi="Times New Roman" w:eastAsia="Times New Roman" w:cs="Times New Roman"/>
          <w:color w:val="000000"/>
          <w:spacing w:val="0"/>
          <w:w w:val="100"/>
          <w:position w:val="0"/>
          <w:lang w:val="en-US" w:eastAsia="en-US" w:bidi="en-US"/>
        </w:rPr>
        <w:t>32(c)</w:t>
      </w:r>
      <w:r>
        <w:rPr>
          <w:color w:val="000000"/>
          <w:spacing w:val="0"/>
          <w:w w:val="100"/>
          <w:position w:val="0"/>
        </w:rPr>
        <w:t>图中，</w:t>
      </w:r>
      <w:r>
        <w:rPr>
          <w:rFonts w:ascii="Times New Roman" w:hAnsi="Times New Roman" w:eastAsia="Times New Roman" w:cs="Times New Roman"/>
          <w:color w:val="000000"/>
          <w:spacing w:val="0"/>
          <w:w w:val="100"/>
          <w:position w:val="0"/>
          <w:lang w:val="en-US" w:eastAsia="en-US" w:bidi="en-US"/>
        </w:rPr>
        <w:t>ping</w:t>
      </w:r>
      <w:r>
        <w:rPr>
          <w:color w:val="000000"/>
          <w:spacing w:val="0"/>
          <w:w w:val="100"/>
          <w:position w:val="0"/>
        </w:rPr>
        <w:t>命令的</w:t>
      </w:r>
      <w:r>
        <w:rPr>
          <w:rFonts w:ascii="Times New Roman" w:hAnsi="Times New Roman" w:eastAsia="Times New Roman" w:cs="Times New Roman"/>
          <w:color w:val="000000"/>
          <w:spacing w:val="0"/>
          <w:w w:val="100"/>
          <w:position w:val="0"/>
          <w:lang w:val="en-US" w:eastAsia="en-US" w:bidi="en-US"/>
        </w:rPr>
        <w:t>.f</w:t>
      </w:r>
      <w:r>
        <w:rPr>
          <w:color w:val="000000"/>
          <w:spacing w:val="0"/>
          <w:w w:val="100"/>
          <w:position w:val="0"/>
        </w:rPr>
        <w:t xml:space="preserve">参数影响了 </w:t>
      </w:r>
      <w:r>
        <w:rPr>
          <w:rFonts w:ascii="Times New Roman" w:hAnsi="Times New Roman" w:eastAsia="Times New Roman" w:cs="Times New Roman"/>
          <w:color w:val="000000"/>
          <w:spacing w:val="0"/>
          <w:w w:val="100"/>
          <w:position w:val="0"/>
          <w:lang w:val="en-US" w:eastAsia="en-US" w:bidi="en-US"/>
        </w:rPr>
        <w:t>IPv4</w:t>
      </w:r>
      <w:r>
        <w:rPr>
          <w:color w:val="000000"/>
          <w:spacing w:val="0"/>
          <w:w w:val="100"/>
          <w:position w:val="0"/>
        </w:rPr>
        <w:t>协议报文格式中 标志位字段的哪个标志的值？此时，该标志的值是什么？代表什么含义？</w:t>
      </w:r>
    </w:p>
    <w:p>
      <w:pPr>
        <w:pStyle w:val="8"/>
        <w:keepNext w:val="0"/>
        <w:keepLines w:val="0"/>
        <w:widowControl w:val="0"/>
        <w:numPr>
          <w:ilvl w:val="0"/>
          <w:numId w:val="3"/>
        </w:numPr>
        <w:shd w:val="clear" w:color="auto" w:fill="auto"/>
        <w:tabs>
          <w:tab w:val="left" w:pos="1020"/>
        </w:tabs>
        <w:bidi w:val="0"/>
        <w:spacing w:before="0" w:after="0" w:line="331" w:lineRule="exact"/>
        <w:ind w:left="0" w:right="0" w:firstLine="540"/>
        <w:jc w:val="left"/>
      </w:pPr>
      <w:bookmarkStart w:id="39" w:name="bookmark42"/>
      <w:bookmarkEnd w:id="39"/>
      <w:r>
        <w:rPr>
          <w:color w:val="000000"/>
          <w:spacing w:val="0"/>
          <w:w w:val="100"/>
          <w:position w:val="0"/>
        </w:rPr>
        <w:t>根据题</w:t>
      </w:r>
      <w:r>
        <w:rPr>
          <w:rFonts w:ascii="Times New Roman" w:hAnsi="Times New Roman" w:eastAsia="Times New Roman" w:cs="Times New Roman"/>
          <w:color w:val="000000"/>
          <w:spacing w:val="0"/>
          <w:w w:val="100"/>
          <w:position w:val="0"/>
          <w:lang w:val="en-US" w:eastAsia="en-US" w:bidi="en-US"/>
        </w:rPr>
        <w:t>32(c)</w:t>
      </w:r>
      <w:r>
        <w:rPr>
          <w:color w:val="000000"/>
          <w:spacing w:val="0"/>
          <w:w w:val="100"/>
          <w:position w:val="0"/>
        </w:rPr>
        <w:t>图的运行结果，说明网络设备是如何处理大的数据包的。</w:t>
      </w:r>
    </w:p>
    <w:p>
      <w:pPr>
        <w:pStyle w:val="12"/>
        <w:keepNext w:val="0"/>
        <w:keepLines w:val="0"/>
        <w:widowControl w:val="0"/>
        <w:shd w:val="clear" w:color="auto" w:fill="auto"/>
        <w:bidi w:val="0"/>
        <w:spacing w:before="0" w:after="120" w:line="252" w:lineRule="auto"/>
        <w:ind w:left="1100" w:right="0" w:firstLine="0"/>
        <w:jc w:val="left"/>
      </w:pPr>
      <w:r>
        <w:rPr>
          <w:rFonts w:ascii="Times New Roman" w:hAnsi="Times New Roman" w:eastAsia="Times New Roman" w:cs="Times New Roman"/>
          <w:color w:val="000000"/>
          <w:spacing w:val="0"/>
          <w:w w:val="100"/>
          <w:position w:val="0"/>
          <w:lang w:val="en-US" w:eastAsia="en-US" w:bidi="en-US"/>
        </w:rPr>
        <w:t>c</w:t>
      </w:r>
      <w:r>
        <w:rPr>
          <w:rFonts w:ascii="Times New Roman" w:hAnsi="Times New Roman" w:eastAsia="Times New Roman" w:cs="Times New Roman"/>
          <w:color w:val="000000"/>
          <w:spacing w:val="0"/>
          <w:w w:val="100"/>
          <w:position w:val="0"/>
          <w:lang w:val="zh-TW" w:eastAsia="zh-TW" w:bidi="zh-TW"/>
        </w:rPr>
        <w:t xml:space="preserve">: </w:t>
      </w:r>
      <w:r>
        <w:rPr>
          <w:rFonts w:ascii="Times New Roman" w:hAnsi="Times New Roman" w:eastAsia="Times New Roman" w:cs="Times New Roman"/>
          <w:color w:val="000000"/>
          <w:spacing w:val="0"/>
          <w:w w:val="100"/>
          <w:position w:val="0"/>
          <w:lang w:val="en-US" w:eastAsia="en-US" w:bidi="en-US"/>
        </w:rPr>
        <w:t>\&gt;ping</w:t>
      </w:r>
    </w:p>
    <w:p>
      <w:pPr>
        <w:pStyle w:val="12"/>
        <w:keepNext w:val="0"/>
        <w:keepLines w:val="0"/>
        <w:widowControl w:val="0"/>
        <w:shd w:val="clear" w:color="auto" w:fill="auto"/>
        <w:bidi w:val="0"/>
        <w:spacing w:before="0" w:after="120" w:line="145" w:lineRule="exact"/>
        <w:ind w:left="1100" w:right="0" w:firstLine="0"/>
        <w:jc w:val="left"/>
      </w:pPr>
      <w:r>
        <w:rPr>
          <w:rFonts w:ascii="宋体" w:hAnsi="宋体" w:eastAsia="宋体" w:cs="宋体"/>
          <w:b w:val="0"/>
          <w:bCs w:val="0"/>
          <w:color w:val="000000"/>
          <w:spacing w:val="0"/>
          <w:w w:val="100"/>
          <w:position w:val="0"/>
          <w:sz w:val="14"/>
          <w:szCs w:val="14"/>
          <w:lang w:val="zh-TW" w:eastAsia="zh-TW" w:bidi="zh-TW"/>
        </w:rPr>
        <w:t>用法：</w:t>
      </w:r>
      <w:r>
        <w:rPr>
          <w:rFonts w:ascii="Times New Roman" w:hAnsi="Times New Roman" w:eastAsia="Times New Roman" w:cs="Times New Roman"/>
          <w:color w:val="000000"/>
          <w:spacing w:val="0"/>
          <w:w w:val="100"/>
          <w:position w:val="0"/>
          <w:lang w:val="en-US" w:eastAsia="en-US" w:bidi="en-US"/>
        </w:rPr>
        <w:t xml:space="preserve">ping r-tJ t-al </w:t>
      </w:r>
      <w:r>
        <w:rPr>
          <w:rFonts w:ascii="Times New Roman" w:hAnsi="Times New Roman" w:eastAsia="Times New Roman" w:cs="Times New Roman"/>
          <w:i/>
          <w:iCs/>
          <w:color w:val="000000"/>
          <w:spacing w:val="0"/>
          <w:w w:val="100"/>
          <w:position w:val="0"/>
          <w:lang w:val="en-US" w:eastAsia="en-US" w:bidi="en-US"/>
        </w:rPr>
        <w:t>l-n</w:t>
      </w:r>
      <w:r>
        <w:rPr>
          <w:rFonts w:ascii="Times New Roman" w:hAnsi="Times New Roman" w:eastAsia="Times New Roman" w:cs="Times New Roman"/>
          <w:color w:val="000000"/>
          <w:spacing w:val="0"/>
          <w:w w:val="100"/>
          <w:position w:val="0"/>
          <w:lang w:val="en-US" w:eastAsia="en-US" w:bidi="en-US"/>
        </w:rPr>
        <w:t xml:space="preserve"> count] </w:t>
      </w:r>
      <w:r>
        <w:rPr>
          <w:rFonts w:ascii="Times New Roman" w:hAnsi="Times New Roman" w:eastAsia="Times New Roman" w:cs="Times New Roman"/>
          <w:i/>
          <w:iCs/>
          <w:color w:val="000000"/>
          <w:spacing w:val="0"/>
          <w:w w:val="100"/>
          <w:position w:val="0"/>
          <w:lang w:val="en-US" w:eastAsia="en-US" w:bidi="en-US"/>
        </w:rPr>
        <w:t>l-l</w:t>
      </w:r>
      <w:r>
        <w:rPr>
          <w:rFonts w:ascii="Times New Roman" w:hAnsi="Times New Roman" w:eastAsia="Times New Roman" w:cs="Times New Roman"/>
          <w:color w:val="000000"/>
          <w:spacing w:val="0"/>
          <w:w w:val="100"/>
          <w:position w:val="0"/>
          <w:lang w:val="en-US" w:eastAsia="en-US" w:bidi="en-US"/>
        </w:rPr>
        <w:t xml:space="preserve"> size] I-f J C-i TTLJ </w:t>
      </w:r>
      <w:r>
        <w:rPr>
          <w:rFonts w:ascii="Times New Roman" w:hAnsi="Times New Roman" w:eastAsia="Times New Roman" w:cs="Times New Roman"/>
          <w:i/>
          <w:iCs/>
          <w:color w:val="000000"/>
          <w:spacing w:val="0"/>
          <w:w w:val="100"/>
          <w:position w:val="0"/>
          <w:lang w:val="en-US" w:eastAsia="en-US" w:bidi="en-US"/>
        </w:rPr>
        <w:t>l-v</w:t>
      </w:r>
      <w:r>
        <w:rPr>
          <w:rFonts w:ascii="Times New Roman" w:hAnsi="Times New Roman" w:eastAsia="Times New Roman" w:cs="Times New Roman"/>
          <w:color w:val="000000"/>
          <w:spacing w:val="0"/>
          <w:w w:val="100"/>
          <w:position w:val="0"/>
          <w:lang w:val="en-US" w:eastAsia="en-US" w:bidi="en-US"/>
        </w:rPr>
        <w:t xml:space="preserve"> TOSJ count] t-s count] It-j host-list] </w:t>
      </w:r>
      <w:r>
        <w:rPr>
          <w:rFonts w:ascii="Times New Roman" w:hAnsi="Times New Roman" w:eastAsia="Times New Roman" w:cs="Times New Roman"/>
          <w:i/>
          <w:iCs/>
          <w:color w:val="000000"/>
          <w:spacing w:val="0"/>
          <w:w w:val="100"/>
          <w:position w:val="0"/>
          <w:lang w:val="en-US" w:eastAsia="en-US" w:bidi="en-US"/>
        </w:rPr>
        <w:t>I</w:t>
      </w:r>
      <w:r>
        <w:rPr>
          <w:rFonts w:ascii="宋体" w:hAnsi="宋体" w:eastAsia="宋体" w:cs="宋体"/>
          <w:b w:val="0"/>
          <w:bCs w:val="0"/>
          <w:color w:val="000000"/>
          <w:spacing w:val="0"/>
          <w:w w:val="100"/>
          <w:position w:val="0"/>
          <w:sz w:val="14"/>
          <w:szCs w:val="14"/>
          <w:lang w:val="en-US" w:eastAsia="en-US" w:bidi="en-US"/>
        </w:rPr>
        <w:t>【一</w:t>
      </w:r>
      <w:r>
        <w:rPr>
          <w:rFonts w:ascii="Times New Roman" w:hAnsi="Times New Roman" w:eastAsia="Times New Roman" w:cs="Times New Roman"/>
          <w:color w:val="000000"/>
          <w:spacing w:val="0"/>
          <w:w w:val="100"/>
          <w:position w:val="0"/>
          <w:lang w:val="en-US" w:eastAsia="en-US" w:bidi="en-US"/>
        </w:rPr>
        <w:t xml:space="preserve">k host-list J] </w:t>
      </w:r>
      <w:r>
        <w:rPr>
          <w:rFonts w:ascii="宋体" w:hAnsi="宋体" w:eastAsia="宋体" w:cs="宋体"/>
          <w:color w:val="000000"/>
          <w:spacing w:val="0"/>
          <w:w w:val="100"/>
          <w:position w:val="0"/>
          <w:sz w:val="13"/>
          <w:szCs w:val="13"/>
          <w:lang w:val="en-US" w:eastAsia="en-US" w:bidi="en-US"/>
        </w:rPr>
        <w:t>【</w:t>
      </w:r>
      <w:r>
        <w:rPr>
          <w:rFonts w:ascii="Times New Roman" w:hAnsi="Times New Roman" w:eastAsia="Times New Roman" w:cs="Times New Roman"/>
          <w:color w:val="000000"/>
          <w:spacing w:val="0"/>
          <w:w w:val="100"/>
          <w:position w:val="0"/>
          <w:lang w:val="en-US" w:eastAsia="en-US" w:bidi="en-US"/>
        </w:rPr>
        <w:t xml:space="preserve">f timeout] l-R] </w:t>
      </w:r>
      <w:r>
        <w:rPr>
          <w:rFonts w:ascii="宋体" w:hAnsi="宋体" w:eastAsia="宋体" w:cs="宋体"/>
          <w:b w:val="0"/>
          <w:bCs w:val="0"/>
          <w:color w:val="000000"/>
          <w:spacing w:val="0"/>
          <w:w w:val="100"/>
          <w:position w:val="0"/>
          <w:sz w:val="14"/>
          <w:szCs w:val="14"/>
          <w:lang w:val="zh-TW" w:eastAsia="zh-TW" w:bidi="zh-TW"/>
        </w:rPr>
        <w:t>[一</w:t>
      </w:r>
      <w:r>
        <w:rPr>
          <w:rFonts w:ascii="Times New Roman" w:hAnsi="Times New Roman" w:eastAsia="Times New Roman" w:cs="Times New Roman"/>
          <w:color w:val="000000"/>
          <w:spacing w:val="0"/>
          <w:w w:val="100"/>
          <w:position w:val="0"/>
          <w:lang w:val="en-US" w:eastAsia="en-US" w:bidi="en-US"/>
        </w:rPr>
        <w:t>S srcaddrl [-41 [-6</w:t>
      </w:r>
      <w:r>
        <w:rPr>
          <w:rFonts w:ascii="宋体" w:hAnsi="宋体" w:eastAsia="宋体" w:cs="宋体"/>
          <w:b w:val="0"/>
          <w:bCs w:val="0"/>
          <w:color w:val="000000"/>
          <w:spacing w:val="0"/>
          <w:w w:val="100"/>
          <w:position w:val="0"/>
          <w:sz w:val="14"/>
          <w:szCs w:val="14"/>
          <w:lang w:val="en-US" w:eastAsia="en-US" w:bidi="en-US"/>
        </w:rPr>
        <w:t xml:space="preserve">】 </w:t>
      </w:r>
      <w:r>
        <w:rPr>
          <w:rFonts w:ascii="Times New Roman" w:hAnsi="Times New Roman" w:eastAsia="Times New Roman" w:cs="Times New Roman"/>
          <w:color w:val="000000"/>
          <w:spacing w:val="0"/>
          <w:w w:val="100"/>
          <w:position w:val="0"/>
          <w:lang w:val="en-US" w:eastAsia="en-US" w:bidi="en-US"/>
        </w:rPr>
        <w:t>targe</w:t>
      </w:r>
    </w:p>
    <w:p>
      <w:pPr>
        <w:pStyle w:val="14"/>
        <w:keepNext w:val="0"/>
        <w:keepLines w:val="0"/>
        <w:widowControl w:val="0"/>
        <w:shd w:val="clear" w:color="auto" w:fill="auto"/>
        <w:bidi w:val="0"/>
        <w:spacing w:before="0" w:after="0" w:line="240" w:lineRule="auto"/>
        <w:ind w:left="1100" w:right="0" w:firstLine="0"/>
        <w:jc w:val="left"/>
      </w:pPr>
      <w:r>
        <w:rPr>
          <w:color w:val="000000"/>
          <w:spacing w:val="0"/>
          <w:w w:val="100"/>
          <w:position w:val="0"/>
        </w:rPr>
        <w:t>选项：</w:t>
      </w:r>
    </w:p>
    <w:p>
      <w:pPr>
        <w:pStyle w:val="12"/>
        <w:keepNext w:val="0"/>
        <w:keepLines w:val="0"/>
        <w:widowControl w:val="0"/>
        <w:shd w:val="clear" w:color="auto" w:fill="auto"/>
        <w:bidi w:val="0"/>
        <w:spacing w:before="0" w:after="280" w:line="226" w:lineRule="auto"/>
        <w:ind w:left="1380" w:right="0" w:firstLine="0"/>
        <w:jc w:val="left"/>
      </w:pPr>
      <w:r>
        <mc:AlternateContent>
          <mc:Choice Requires="wps">
            <w:drawing>
              <wp:anchor distT="0" distB="0" distL="114300" distR="114300" simplePos="0" relativeHeight="125830144" behindDoc="0" locked="0" layoutInCell="1" allowOverlap="1">
                <wp:simplePos x="0" y="0"/>
                <wp:positionH relativeFrom="page">
                  <wp:posOffset>1802130</wp:posOffset>
                </wp:positionH>
                <wp:positionV relativeFrom="paragraph">
                  <wp:posOffset>38100</wp:posOffset>
                </wp:positionV>
                <wp:extent cx="2362200" cy="624840"/>
                <wp:effectExtent l="0" t="0" r="0" b="3810"/>
                <wp:wrapSquare wrapText="left"/>
                <wp:docPr id="25" name="Shape 25"/>
                <wp:cNvGraphicFramePr/>
                <a:graphic xmlns:a="http://schemas.openxmlformats.org/drawingml/2006/main">
                  <a:graphicData uri="http://schemas.microsoft.com/office/word/2010/wordprocessingShape">
                    <wps:wsp>
                      <wps:cNvSpPr txBox="1"/>
                      <wps:spPr>
                        <a:xfrm>
                          <a:off x="0" y="0"/>
                          <a:ext cx="2362200" cy="624840"/>
                        </a:xfrm>
                        <a:prstGeom prst="rect">
                          <a:avLst/>
                        </a:prstGeom>
                        <a:solidFill>
                          <a:srgbClr val="010101"/>
                        </a:solidFill>
                      </wps:spPr>
                      <wps:txbx>
                        <w:txbxContent>
                          <w:p>
                            <w:pPr>
                              <w:pStyle w:val="12"/>
                              <w:keepNext w:val="0"/>
                              <w:keepLines w:val="0"/>
                              <w:widowControl w:val="0"/>
                              <w:shd w:val="clear" w:color="auto" w:fill="auto"/>
                              <w:bidi w:val="0"/>
                              <w:spacing w:before="0" w:after="100" w:line="144" w:lineRule="exact"/>
                              <w:ind w:left="0" w:right="0" w:firstLine="2000"/>
                              <w:jc w:val="left"/>
                            </w:pPr>
                            <w:r>
                              <w:rPr>
                                <w:rFonts w:ascii="宋体" w:hAnsi="宋体" w:eastAsia="宋体" w:cs="宋体"/>
                                <w:b w:val="0"/>
                                <w:bCs w:val="0"/>
                                <w:color w:val="000000"/>
                                <w:spacing w:val="0"/>
                                <w:w w:val="100"/>
                                <w:position w:val="0"/>
                                <w:sz w:val="14"/>
                                <w:szCs w:val="14"/>
                                <w:lang w:val="zh-TW" w:eastAsia="zh-TW" w:bidi="zh-TW"/>
                              </w:rPr>
                              <w:t xml:space="preserve">•■请键入 </w:t>
                            </w:r>
                            <w:r>
                              <w:rPr>
                                <w:rFonts w:ascii="Times New Roman" w:hAnsi="Times New Roman" w:eastAsia="Times New Roman" w:cs="Times New Roman"/>
                                <w:color w:val="000000"/>
                                <w:spacing w:val="0"/>
                                <w:w w:val="100"/>
                                <w:position w:val="0"/>
                                <w:lang w:val="en-US" w:eastAsia="en-US" w:bidi="en-US"/>
                              </w:rPr>
                              <w:t>Control-Break</w:t>
                            </w:r>
                            <w:r>
                              <w:rPr>
                                <w:rFonts w:ascii="宋体" w:hAnsi="宋体" w:eastAsia="宋体" w:cs="宋体"/>
                                <w:color w:val="000000"/>
                                <w:spacing w:val="0"/>
                                <w:w w:val="100"/>
                                <w:position w:val="0"/>
                                <w:sz w:val="13"/>
                                <w:szCs w:val="13"/>
                                <w:lang w:val="en-US" w:eastAsia="en-US" w:bidi="en-US"/>
                              </w:rPr>
                              <w:t>；</w:t>
                            </w:r>
                            <w:r>
                              <w:rPr>
                                <w:rFonts w:ascii="Times New Roman" w:hAnsi="Times New Roman" w:eastAsia="Times New Roman" w:cs="Times New Roman"/>
                                <w:color w:val="000000"/>
                                <w:spacing w:val="0"/>
                                <w:w w:val="100"/>
                                <w:position w:val="0"/>
                                <w:lang w:val="en-US" w:eastAsia="en-US" w:bidi="en-US"/>
                              </w:rPr>
                              <w:t xml:space="preserve"> </w:t>
                            </w:r>
                            <w:r>
                              <w:rPr>
                                <w:rFonts w:ascii="宋体" w:hAnsi="宋体" w:eastAsia="宋体" w:cs="宋体"/>
                                <w:b w:val="0"/>
                                <w:bCs w:val="0"/>
                                <w:color w:val="000000"/>
                                <w:spacing w:val="0"/>
                                <w:w w:val="100"/>
                                <w:position w:val="0"/>
                                <w:sz w:val="14"/>
                                <w:szCs w:val="14"/>
                                <w:lang w:val="zh-TW" w:eastAsia="zh-TW" w:bidi="zh-TW"/>
                              </w:rPr>
                              <w:t>者要停止-请健</w:t>
                            </w:r>
                            <w:r>
                              <w:rPr>
                                <w:rFonts w:ascii="Times New Roman" w:hAnsi="Times New Roman" w:eastAsia="Times New Roman" w:cs="Times New Roman"/>
                                <w:color w:val="000000"/>
                                <w:spacing w:val="0"/>
                                <w:w w:val="100"/>
                                <w:position w:val="0"/>
                                <w:lang w:val="en-US" w:eastAsia="en-US" w:bidi="en-US"/>
                              </w:rPr>
                              <w:t>Control-Co</w:t>
                            </w:r>
                          </w:p>
                          <w:p>
                            <w:pPr>
                              <w:pStyle w:val="14"/>
                              <w:keepNext w:val="0"/>
                              <w:keepLines w:val="0"/>
                              <w:widowControl w:val="0"/>
                              <w:shd w:val="clear" w:color="auto" w:fill="auto"/>
                              <w:bidi w:val="0"/>
                              <w:spacing w:before="0" w:after="0" w:line="240" w:lineRule="auto"/>
                              <w:ind w:left="0" w:right="0" w:firstLine="0"/>
                              <w:jc w:val="left"/>
                            </w:pPr>
                            <w:r>
                              <w:rPr>
                                <w:color w:val="000000"/>
                                <w:spacing w:val="0"/>
                                <w:w w:val="100"/>
                                <w:position w:val="0"/>
                              </w:rPr>
                              <w:t>要舅彦的回显请求救。</w:t>
                            </w:r>
                          </w:p>
                          <w:p>
                            <w:pPr>
                              <w:pStyle w:val="14"/>
                              <w:keepNext w:val="0"/>
                              <w:keepLines w:val="0"/>
                              <w:widowControl w:val="0"/>
                              <w:shd w:val="clear" w:color="auto" w:fill="auto"/>
                              <w:bidi w:val="0"/>
                              <w:spacing w:before="0" w:after="0" w:line="240" w:lineRule="auto"/>
                              <w:ind w:left="0" w:right="0" w:firstLine="0"/>
                              <w:jc w:val="left"/>
                            </w:pPr>
                            <w:r>
                              <w:rPr>
                                <w:color w:val="000000"/>
                                <w:spacing w:val="0"/>
                                <w:w w:val="100"/>
                                <w:position w:val="0"/>
                              </w:rPr>
                              <w:t>发荏缓冲区大•虫。</w:t>
                            </w:r>
                          </w:p>
                          <w:p>
                            <w:pPr>
                              <w:pStyle w:val="14"/>
                              <w:keepNext w:val="0"/>
                              <w:keepLines w:val="0"/>
                              <w:widowControl w:val="0"/>
                              <w:shd w:val="clear" w:color="auto" w:fill="auto"/>
                              <w:bidi w:val="0"/>
                              <w:spacing w:before="0" w:after="0" w:line="240" w:lineRule="auto"/>
                              <w:ind w:left="0" w:right="0" w:firstLine="0"/>
                              <w:jc w:val="left"/>
                            </w:pPr>
                            <w:r>
                              <w:rPr>
                                <w:color w:val="000000"/>
                                <w:spacing w:val="0"/>
                                <w:w w:val="100"/>
                                <w:position w:val="0"/>
                              </w:rPr>
                              <w:t>在数据包中设直“不分段"标志</w:t>
                            </w:r>
                            <w:r>
                              <w:rPr>
                                <w:color w:val="000000"/>
                                <w:spacing w:val="0"/>
                                <w:w w:val="100"/>
                                <w:position w:val="0"/>
                                <w:lang w:val="zh-CN" w:eastAsia="zh-CN" w:bidi="zh-CN"/>
                              </w:rPr>
                              <w:t>。仅适</w:t>
                            </w:r>
                            <w:r>
                              <w:rPr>
                                <w:color w:val="000000"/>
                                <w:spacing w:val="0"/>
                                <w:w w:val="100"/>
                                <w:position w:val="0"/>
                              </w:rPr>
                              <w:t>用于</w:t>
                            </w:r>
                            <w:r>
                              <w:rPr>
                                <w:rFonts w:ascii="Times New Roman" w:hAnsi="Times New Roman" w:eastAsia="Times New Roman" w:cs="Times New Roman"/>
                                <w:b/>
                                <w:bCs/>
                                <w:color w:val="000000"/>
                                <w:spacing w:val="0"/>
                                <w:w w:val="100"/>
                                <w:position w:val="0"/>
                                <w:sz w:val="12"/>
                                <w:szCs w:val="12"/>
                              </w:rPr>
                              <w:t>IPv4</w:t>
                            </w:r>
                            <w:r>
                              <w:rPr>
                                <w:color w:val="000000"/>
                                <w:spacing w:val="0"/>
                                <w:w w:val="100"/>
                                <w:position w:val="0"/>
                              </w:rPr>
                              <w:t>〉。</w:t>
                            </w:r>
                          </w:p>
                        </w:txbxContent>
                      </wps:txbx>
                      <wps:bodyPr lIns="0" tIns="0" rIns="0" bIns="0">
                        <a:noAutofit/>
                      </wps:bodyPr>
                    </wps:wsp>
                  </a:graphicData>
                </a:graphic>
              </wp:anchor>
            </w:drawing>
          </mc:Choice>
          <mc:Fallback>
            <w:pict>
              <v:shape id="Shape 25" o:spid="_x0000_s1026" o:spt="202" type="#_x0000_t202" style="position:absolute;left:0pt;margin-left:141.9pt;margin-top:3pt;height:49.2pt;width:186pt;mso-position-horizontal-relative:page;mso-wrap-distance-bottom:0pt;mso-wrap-distance-left:9pt;mso-wrap-distance-right:9pt;mso-wrap-distance-top:0pt;z-index:125830144;mso-width-relative:page;mso-height-relative:page;" fillcolor="#010101" filled="t" stroked="f" coordsize="21600,21600" o:gfxdata="UEsDBAoAAAAAAIdO4kAAAAAAAAAAAAAAAAAEAAAAZHJzL1BLAwQUAAAACACHTuJAK61a2tgAAAAJ&#10;AQAADwAAAGRycy9kb3ducmV2LnhtbE2PMU/DMBSEdyT+g/WQWBC1W9K0CnE6oMLGQFsJsbnxa2KI&#10;7WA7afj3PKYynu509125mWzHRgzReCdhPhPA0NVeG9dIOOyf79fAYlJOq847lPCDETbV9VWpCu3P&#10;7g3HXWoYlbhYKAltSn3BeaxbtCrOfI+OvJMPViWSoeE6qDOV244vhMi5VcbRQqt6fGqx/toNVsJd&#10;Fl727wczfk7Dynx8b7fNay2kvL2Zi0dgCad0CcMfPqFDRUxHPzgdWSdhsX4g9CQhp0vk58sl6SMF&#10;RZYBr0r+/0H1C1BLAwQUAAAACACHTuJAefBmWr0BAACPAwAADgAAAGRycy9lMm9Eb2MueG1srVPB&#10;btswDL0P2D8Iui9OvC4ojDjF2qDDgGEb0O4DZFmKBUiiICqx8/ejFCctuksPgwGbpKhHvkd6czc5&#10;y44qogHf8tViyZnyEnrj9y3/8/z46ZYzTML3woJXLT8p5Hfbjx82Y2hUDQPYXkVGIB6bMbR8SCk0&#10;VYVyUE7gAoLydKghOpHIjfuqj2IkdGererlcVyPEPkSQCpGiu/MhnxHjewBBayPVDuTBKZ/OqFFZ&#10;kYgSDiYg35ZutVYy/dIaVWK25cQ0lTcVIbvL72q7Ec0+ijAYObcg3tPCG05OGE9Fr1A7kQQ7RPMP&#10;lDMyAoJOCwmuOhMpihCL1fKNNk+DCKpwIakxXEXH/wcrfx5/R2b6ltdfOPPC0cRLWUY+iTMGbCjn&#10;KVBWmu5hopW5xJGCmfOko8tfYsPonKQ9XaVVU2KSgvXndU3T50zS2bq+ub0p2lcvt0PE9E2BY9lo&#10;eaTRFUXF8Qcm6oRSLym5GII1/aOxtjhx3z3YyI4ij3mVn9wkXXmVVmUu556zlaZumgl20J+In/3u&#10;Sdm8JRcjXoxuNnIxD18PCbQpTWWk83Uqlx2aUyk871RehNd+yXr5j7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utWtrYAAAACQEAAA8AAAAAAAAAAQAgAAAAIgAAAGRycy9kb3ducmV2LnhtbFBL&#10;AQIUABQAAAAIAIdO4kB58GZavQEAAI8DAAAOAAAAAAAAAAEAIAAAACcBAABkcnMvZTJvRG9jLnht&#10;bFBLBQYAAAAABgAGAFkBAABWBQAAAAA=&#10;">
                <v:fill on="t" focussize="0,0"/>
                <v:stroke on="f"/>
                <v:imagedata o:title=""/>
                <o:lock v:ext="edit" aspectratio="f"/>
                <v:textbox inset="0mm,0mm,0mm,0mm">
                  <w:txbxContent>
                    <w:p>
                      <w:pPr>
                        <w:pStyle w:val="12"/>
                        <w:keepNext w:val="0"/>
                        <w:keepLines w:val="0"/>
                        <w:widowControl w:val="0"/>
                        <w:shd w:val="clear" w:color="auto" w:fill="auto"/>
                        <w:bidi w:val="0"/>
                        <w:spacing w:before="0" w:after="100" w:line="144" w:lineRule="exact"/>
                        <w:ind w:left="0" w:right="0" w:firstLine="2000"/>
                        <w:jc w:val="left"/>
                      </w:pPr>
                      <w:r>
                        <w:rPr>
                          <w:rFonts w:ascii="宋体" w:hAnsi="宋体" w:eastAsia="宋体" w:cs="宋体"/>
                          <w:b w:val="0"/>
                          <w:bCs w:val="0"/>
                          <w:color w:val="000000"/>
                          <w:spacing w:val="0"/>
                          <w:w w:val="100"/>
                          <w:position w:val="0"/>
                          <w:sz w:val="14"/>
                          <w:szCs w:val="14"/>
                          <w:lang w:val="zh-TW" w:eastAsia="zh-TW" w:bidi="zh-TW"/>
                        </w:rPr>
                        <w:t xml:space="preserve">•■请键入 </w:t>
                      </w:r>
                      <w:r>
                        <w:rPr>
                          <w:rFonts w:ascii="Times New Roman" w:hAnsi="Times New Roman" w:eastAsia="Times New Roman" w:cs="Times New Roman"/>
                          <w:color w:val="000000"/>
                          <w:spacing w:val="0"/>
                          <w:w w:val="100"/>
                          <w:position w:val="0"/>
                          <w:lang w:val="en-US" w:eastAsia="en-US" w:bidi="en-US"/>
                        </w:rPr>
                        <w:t>Control-Break</w:t>
                      </w:r>
                      <w:r>
                        <w:rPr>
                          <w:rFonts w:ascii="宋体" w:hAnsi="宋体" w:eastAsia="宋体" w:cs="宋体"/>
                          <w:color w:val="000000"/>
                          <w:spacing w:val="0"/>
                          <w:w w:val="100"/>
                          <w:position w:val="0"/>
                          <w:sz w:val="13"/>
                          <w:szCs w:val="13"/>
                          <w:lang w:val="en-US" w:eastAsia="en-US" w:bidi="en-US"/>
                        </w:rPr>
                        <w:t>；</w:t>
                      </w:r>
                      <w:r>
                        <w:rPr>
                          <w:rFonts w:ascii="Times New Roman" w:hAnsi="Times New Roman" w:eastAsia="Times New Roman" w:cs="Times New Roman"/>
                          <w:color w:val="000000"/>
                          <w:spacing w:val="0"/>
                          <w:w w:val="100"/>
                          <w:position w:val="0"/>
                          <w:lang w:val="en-US" w:eastAsia="en-US" w:bidi="en-US"/>
                        </w:rPr>
                        <w:t xml:space="preserve"> </w:t>
                      </w:r>
                      <w:r>
                        <w:rPr>
                          <w:rFonts w:ascii="宋体" w:hAnsi="宋体" w:eastAsia="宋体" w:cs="宋体"/>
                          <w:b w:val="0"/>
                          <w:bCs w:val="0"/>
                          <w:color w:val="000000"/>
                          <w:spacing w:val="0"/>
                          <w:w w:val="100"/>
                          <w:position w:val="0"/>
                          <w:sz w:val="14"/>
                          <w:szCs w:val="14"/>
                          <w:lang w:val="zh-TW" w:eastAsia="zh-TW" w:bidi="zh-TW"/>
                        </w:rPr>
                        <w:t>者要停止-请健</w:t>
                      </w:r>
                      <w:r>
                        <w:rPr>
                          <w:rFonts w:ascii="Times New Roman" w:hAnsi="Times New Roman" w:eastAsia="Times New Roman" w:cs="Times New Roman"/>
                          <w:color w:val="000000"/>
                          <w:spacing w:val="0"/>
                          <w:w w:val="100"/>
                          <w:position w:val="0"/>
                          <w:lang w:val="en-US" w:eastAsia="en-US" w:bidi="en-US"/>
                        </w:rPr>
                        <w:t>Control-Co</w:t>
                      </w:r>
                    </w:p>
                    <w:p>
                      <w:pPr>
                        <w:pStyle w:val="14"/>
                        <w:keepNext w:val="0"/>
                        <w:keepLines w:val="0"/>
                        <w:widowControl w:val="0"/>
                        <w:shd w:val="clear" w:color="auto" w:fill="auto"/>
                        <w:bidi w:val="0"/>
                        <w:spacing w:before="0" w:after="0" w:line="240" w:lineRule="auto"/>
                        <w:ind w:left="0" w:right="0" w:firstLine="0"/>
                        <w:jc w:val="left"/>
                      </w:pPr>
                      <w:r>
                        <w:rPr>
                          <w:color w:val="000000"/>
                          <w:spacing w:val="0"/>
                          <w:w w:val="100"/>
                          <w:position w:val="0"/>
                        </w:rPr>
                        <w:t>要舅彦的回显请求救。</w:t>
                      </w:r>
                    </w:p>
                    <w:p>
                      <w:pPr>
                        <w:pStyle w:val="14"/>
                        <w:keepNext w:val="0"/>
                        <w:keepLines w:val="0"/>
                        <w:widowControl w:val="0"/>
                        <w:shd w:val="clear" w:color="auto" w:fill="auto"/>
                        <w:bidi w:val="0"/>
                        <w:spacing w:before="0" w:after="0" w:line="240" w:lineRule="auto"/>
                        <w:ind w:left="0" w:right="0" w:firstLine="0"/>
                        <w:jc w:val="left"/>
                      </w:pPr>
                      <w:r>
                        <w:rPr>
                          <w:color w:val="000000"/>
                          <w:spacing w:val="0"/>
                          <w:w w:val="100"/>
                          <w:position w:val="0"/>
                        </w:rPr>
                        <w:t>发荏缓冲区大•虫。</w:t>
                      </w:r>
                    </w:p>
                    <w:p>
                      <w:pPr>
                        <w:pStyle w:val="14"/>
                        <w:keepNext w:val="0"/>
                        <w:keepLines w:val="0"/>
                        <w:widowControl w:val="0"/>
                        <w:shd w:val="clear" w:color="auto" w:fill="auto"/>
                        <w:bidi w:val="0"/>
                        <w:spacing w:before="0" w:after="0" w:line="240" w:lineRule="auto"/>
                        <w:ind w:left="0" w:right="0" w:firstLine="0"/>
                        <w:jc w:val="left"/>
                      </w:pPr>
                      <w:r>
                        <w:rPr>
                          <w:color w:val="000000"/>
                          <w:spacing w:val="0"/>
                          <w:w w:val="100"/>
                          <w:position w:val="0"/>
                        </w:rPr>
                        <w:t>在数据包中设直“不分段"标志</w:t>
                      </w:r>
                      <w:r>
                        <w:rPr>
                          <w:color w:val="000000"/>
                          <w:spacing w:val="0"/>
                          <w:w w:val="100"/>
                          <w:position w:val="0"/>
                          <w:lang w:val="zh-CN" w:eastAsia="zh-CN" w:bidi="zh-CN"/>
                        </w:rPr>
                        <w:t>。仅适</w:t>
                      </w:r>
                      <w:r>
                        <w:rPr>
                          <w:color w:val="000000"/>
                          <w:spacing w:val="0"/>
                          <w:w w:val="100"/>
                          <w:position w:val="0"/>
                        </w:rPr>
                        <w:t>用于</w:t>
                      </w:r>
                      <w:r>
                        <w:rPr>
                          <w:rFonts w:ascii="Times New Roman" w:hAnsi="Times New Roman" w:eastAsia="Times New Roman" w:cs="Times New Roman"/>
                          <w:b/>
                          <w:bCs/>
                          <w:color w:val="000000"/>
                          <w:spacing w:val="0"/>
                          <w:w w:val="100"/>
                          <w:position w:val="0"/>
                          <w:sz w:val="12"/>
                          <w:szCs w:val="12"/>
                        </w:rPr>
                        <w:t>IPv4</w:t>
                      </w:r>
                      <w:r>
                        <w:rPr>
                          <w:color w:val="000000"/>
                          <w:spacing w:val="0"/>
                          <w:w w:val="100"/>
                          <w:position w:val="0"/>
                        </w:rPr>
                        <w:t>〉。</w:t>
                      </w:r>
                    </w:p>
                  </w:txbxContent>
                </v:textbox>
                <w10:wrap type="square" side="left"/>
              </v:shape>
            </w:pict>
          </mc:Fallback>
        </mc:AlternateContent>
      </w:r>
      <w:r>
        <w:rPr>
          <w:rFonts w:ascii="Times New Roman" w:hAnsi="Times New Roman" w:eastAsia="Times New Roman" w:cs="Times New Roman"/>
          <w:color w:val="000000"/>
          <w:spacing w:val="0"/>
          <w:w w:val="100"/>
          <w:position w:val="0"/>
          <w:lang w:val="en-US" w:eastAsia="en-US" w:bidi="en-US"/>
        </w:rPr>
        <w:t>_t</w:t>
      </w:r>
    </w:p>
    <w:p>
      <w:pPr>
        <w:pStyle w:val="12"/>
        <w:keepNext w:val="0"/>
        <w:keepLines w:val="0"/>
        <w:widowControl w:val="0"/>
        <w:shd w:val="clear" w:color="auto" w:fill="auto"/>
        <w:bidi w:val="0"/>
        <w:spacing w:before="0" w:after="0" w:line="252" w:lineRule="auto"/>
        <w:ind w:left="1380" w:right="0" w:firstLine="0"/>
        <w:jc w:val="left"/>
      </w:pPr>
      <w:r>
        <w:rPr>
          <w:rFonts w:ascii="Times New Roman" w:hAnsi="Times New Roman" w:eastAsia="Times New Roman" w:cs="Times New Roman"/>
          <w:color w:val="000000"/>
          <w:spacing w:val="0"/>
          <w:w w:val="100"/>
          <w:position w:val="0"/>
          <w:lang w:val="en-US" w:eastAsia="en-US" w:bidi="en-US"/>
        </w:rPr>
        <w:t>-a</w:t>
      </w:r>
    </w:p>
    <w:p>
      <w:pPr>
        <w:pStyle w:val="12"/>
        <w:keepNext w:val="0"/>
        <w:keepLines w:val="0"/>
        <w:widowControl w:val="0"/>
        <w:shd w:val="clear" w:color="auto" w:fill="auto"/>
        <w:bidi w:val="0"/>
        <w:spacing w:before="0" w:after="0" w:line="252" w:lineRule="auto"/>
        <w:ind w:left="1380" w:right="0" w:firstLine="0"/>
        <w:jc w:val="left"/>
      </w:pPr>
      <w:r>
        <w:rPr>
          <w:rFonts w:ascii="Times New Roman" w:hAnsi="Times New Roman" w:eastAsia="Times New Roman" w:cs="Times New Roman"/>
          <w:color w:val="000000"/>
          <w:spacing w:val="0"/>
          <w:w w:val="100"/>
          <w:position w:val="0"/>
          <w:lang w:val="en-US" w:eastAsia="en-US" w:bidi="en-US"/>
        </w:rPr>
        <w:t>-n count</w:t>
      </w:r>
    </w:p>
    <w:p>
      <w:pPr>
        <w:pStyle w:val="12"/>
        <w:keepNext w:val="0"/>
        <w:keepLines w:val="0"/>
        <w:widowControl w:val="0"/>
        <w:shd w:val="clear" w:color="auto" w:fill="auto"/>
        <w:bidi w:val="0"/>
        <w:spacing w:before="0" w:after="0" w:line="252" w:lineRule="auto"/>
        <w:ind w:left="1380" w:right="0" w:firstLine="0"/>
        <w:jc w:val="left"/>
      </w:pPr>
      <w:r>
        <w:rPr>
          <w:rFonts w:ascii="Times New Roman" w:hAnsi="Times New Roman" w:eastAsia="Times New Roman" w:cs="Times New Roman"/>
          <w:color w:val="000000"/>
          <w:spacing w:val="0"/>
          <w:w w:val="100"/>
          <w:position w:val="0"/>
          <w:lang w:val="en-US" w:eastAsia="en-US" w:bidi="en-US"/>
        </w:rPr>
        <w:t>-1 size</w:t>
      </w:r>
    </w:p>
    <w:p>
      <w:pPr>
        <w:pStyle w:val="12"/>
        <w:keepNext w:val="0"/>
        <w:keepLines w:val="0"/>
        <w:widowControl w:val="0"/>
        <w:shd w:val="clear" w:color="auto" w:fill="auto"/>
        <w:bidi w:val="0"/>
        <w:spacing w:before="0" w:after="60" w:line="252" w:lineRule="auto"/>
        <w:ind w:left="1380" w:right="0" w:firstLine="0"/>
        <w:jc w:val="left"/>
      </w:pPr>
      <w:r>
        <w:rPr>
          <w:rFonts w:ascii="Times New Roman" w:hAnsi="Times New Roman" w:eastAsia="Times New Roman" w:cs="Times New Roman"/>
          <w:i/>
          <w:iCs/>
          <w:color w:val="000000"/>
          <w:spacing w:val="0"/>
          <w:w w:val="100"/>
          <w:position w:val="0"/>
          <w:lang w:val="en-US" w:eastAsia="en-US" w:bidi="en-US"/>
        </w:rPr>
        <w:t>-f</w:t>
      </w:r>
    </w:p>
    <w:p>
      <w:pPr>
        <w:pStyle w:val="10"/>
        <w:keepNext w:val="0"/>
        <w:keepLines w:val="0"/>
        <w:widowControl w:val="0"/>
        <w:shd w:val="clear" w:color="auto" w:fill="auto"/>
        <w:bidi w:val="0"/>
        <w:spacing w:before="0" w:after="0" w:line="240" w:lineRule="auto"/>
        <w:ind w:left="0" w:right="0" w:firstLine="0"/>
        <w:jc w:val="center"/>
      </w:pPr>
      <w:r>
        <w:rPr>
          <w:rFonts w:ascii="宋体" w:hAnsi="宋体" w:eastAsia="宋体" w:cs="宋体"/>
          <w:color w:val="000000"/>
          <w:spacing w:val="0"/>
          <w:w w:val="100"/>
          <w:position w:val="0"/>
          <w:lang w:val="zh-TW" w:eastAsia="zh-TW" w:bidi="zh-TW"/>
        </w:rPr>
        <w:t>题</w:t>
      </w:r>
      <w:r>
        <w:rPr>
          <w:rFonts w:ascii="Times New Roman" w:hAnsi="Times New Roman" w:eastAsia="Times New Roman" w:cs="Times New Roman"/>
          <w:color w:val="000000"/>
          <w:spacing w:val="0"/>
          <w:w w:val="100"/>
          <w:position w:val="0"/>
          <w:lang w:val="en-US" w:eastAsia="en-US" w:bidi="en-US"/>
        </w:rPr>
        <w:t>32(a)</w:t>
      </w:r>
      <w:r>
        <w:rPr>
          <w:rFonts w:ascii="宋体" w:hAnsi="宋体" w:eastAsia="宋体" w:cs="宋体"/>
          <w:color w:val="000000"/>
          <w:spacing w:val="0"/>
          <w:w w:val="100"/>
          <w:position w:val="0"/>
          <w:lang w:val="zh-TW" w:eastAsia="zh-TW" w:bidi="zh-TW"/>
        </w:rPr>
        <w:t>图</w:t>
      </w:r>
    </w:p>
    <w:p>
      <w:pPr>
        <w:pStyle w:val="12"/>
        <w:keepNext w:val="0"/>
        <w:keepLines w:val="0"/>
        <w:widowControl w:val="0"/>
        <w:shd w:val="clear" w:color="auto" w:fill="auto"/>
        <w:bidi w:val="0"/>
        <w:spacing w:before="0" w:after="0" w:line="240" w:lineRule="auto"/>
        <w:ind w:left="1140" w:right="0" w:firstLine="0"/>
        <w:jc w:val="left"/>
      </w:pPr>
      <w:r>
        <w:rPr>
          <w:rFonts w:ascii="宋体" w:hAnsi="宋体" w:eastAsia="宋体" w:cs="宋体"/>
          <w:color w:val="000000"/>
          <w:spacing w:val="0"/>
          <w:w w:val="100"/>
          <w:position w:val="0"/>
          <w:sz w:val="13"/>
          <w:szCs w:val="13"/>
          <w:lang w:val="en-US" w:eastAsia="en-US" w:bidi="en-US"/>
        </w:rPr>
        <w:t>：</w:t>
      </w:r>
      <w:r>
        <w:rPr>
          <w:rFonts w:ascii="Times New Roman" w:hAnsi="Times New Roman" w:eastAsia="Times New Roman" w:cs="Times New Roman"/>
          <w:color w:val="000000"/>
          <w:spacing w:val="0"/>
          <w:w w:val="100"/>
          <w:position w:val="0"/>
          <w:lang w:val="en-US" w:eastAsia="en-US" w:bidi="en-US"/>
        </w:rPr>
        <w:t xml:space="preserve">\&gt;ping -1 </w:t>
      </w:r>
      <w:r>
        <w:rPr>
          <w:rFonts w:ascii="Times New Roman" w:hAnsi="Times New Roman" w:eastAsia="Times New Roman" w:cs="Times New Roman"/>
          <w:color w:val="000000"/>
          <w:spacing w:val="0"/>
          <w:w w:val="100"/>
          <w:position w:val="0"/>
          <w:lang w:val="zh-TW" w:eastAsia="zh-TW" w:bidi="zh-TW"/>
        </w:rPr>
        <w:t xml:space="preserve">1472 </w:t>
      </w:r>
      <w:r>
        <w:rPr>
          <w:rFonts w:ascii="宋体" w:hAnsi="宋体" w:eastAsia="宋体" w:cs="宋体"/>
          <w:b w:val="0"/>
          <w:bCs w:val="0"/>
          <w:color w:val="000000"/>
          <w:spacing w:val="0"/>
          <w:w w:val="100"/>
          <w:position w:val="0"/>
          <w:sz w:val="14"/>
          <w:szCs w:val="14"/>
          <w:lang w:val="zh-TW" w:eastAsia="zh-TW" w:bidi="zh-TW"/>
        </w:rPr>
        <w:t xml:space="preserve">一£ </w:t>
      </w:r>
      <w:r>
        <w:fldChar w:fldCharType="begin"/>
      </w:r>
      <w:r>
        <w:instrText xml:space="preserve">HYPERLINK "http://www.baidu.con"</w:instrText>
      </w:r>
      <w:r>
        <w:fldChar w:fldCharType="separate"/>
      </w:r>
      <w:r>
        <w:rPr>
          <w:rFonts w:ascii="Times New Roman" w:hAnsi="Times New Roman" w:eastAsia="Times New Roman" w:cs="Times New Roman"/>
          <w:color w:val="000000"/>
          <w:spacing w:val="0"/>
          <w:w w:val="100"/>
          <w:position w:val="0"/>
          <w:lang w:val="en-US" w:eastAsia="en-US" w:bidi="en-US"/>
        </w:rPr>
        <w:t>www.baidu.con</w:t>
      </w:r>
      <w:r>
        <w:fldChar w:fldCharType="end"/>
      </w:r>
    </w:p>
    <w:p>
      <w:pPr>
        <w:widowControl w:val="0"/>
        <w:spacing w:line="1" w:lineRule="exact"/>
      </w:pPr>
      <w:r>
        <mc:AlternateContent>
          <mc:Choice Requires="wps">
            <w:drawing>
              <wp:anchor distT="0" distB="16510" distL="0" distR="0" simplePos="0" relativeHeight="125830144" behindDoc="0" locked="0" layoutInCell="1" allowOverlap="1">
                <wp:simplePos x="0" y="0"/>
                <wp:positionH relativeFrom="page">
                  <wp:posOffset>915035</wp:posOffset>
                </wp:positionH>
                <wp:positionV relativeFrom="paragraph">
                  <wp:posOffset>0</wp:posOffset>
                </wp:positionV>
                <wp:extent cx="173990" cy="46355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73990" cy="463550"/>
                        </a:xfrm>
                        <a:prstGeom prst="rect">
                          <a:avLst/>
                        </a:prstGeom>
                        <a:noFill/>
                      </wps:spPr>
                      <wps:txbx>
                        <w:txbxContent>
                          <w:p>
                            <w:pPr>
                              <w:pStyle w:val="16"/>
                              <w:keepNext w:val="0"/>
                              <w:keepLines w:val="0"/>
                              <w:widowControl w:val="0"/>
                              <w:shd w:val="clear" w:color="auto" w:fill="auto"/>
                              <w:bidi w:val="0"/>
                              <w:spacing w:before="0" w:after="0" w:line="108" w:lineRule="exact"/>
                              <w:ind w:left="-20" w:right="0" w:firstLine="0"/>
                              <w:jc w:val="center"/>
                            </w:pPr>
                            <w:r>
                              <w:rPr>
                                <w:b w:val="0"/>
                                <w:bCs w:val="0"/>
                                <w:color w:val="000000"/>
                                <w:spacing w:val="0"/>
                                <w:w w:val="100"/>
                                <w:position w:val="0"/>
                                <w:sz w:val="14"/>
                                <w:szCs w:val="14"/>
                              </w:rPr>
                              <w:t>在自自自目</w:t>
                            </w:r>
                            <w:r>
                              <w:rPr>
                                <w:b w:val="0"/>
                                <w:bCs w:val="0"/>
                                <w:color w:val="000000"/>
                                <w:spacing w:val="0"/>
                                <w:w w:val="100"/>
                                <w:position w:val="0"/>
                                <w:sz w:val="14"/>
                                <w:szCs w:val="14"/>
                              </w:rPr>
                              <w:br w:type="textWrapping"/>
                            </w:r>
                            <w:r>
                              <w:rPr>
                                <w:b w:val="0"/>
                                <w:bCs w:val="0"/>
                                <w:color w:val="000000"/>
                                <w:spacing w:val="0"/>
                                <w:w w:val="100"/>
                                <w:position w:val="0"/>
                                <w:sz w:val="14"/>
                                <w:szCs w:val="14"/>
                                <w:u w:val="single"/>
                              </w:rPr>
                              <w:t xml:space="preserve">-二 </w:t>
                            </w:r>
                            <w:r>
                              <w:rPr>
                                <w:b w:val="0"/>
                                <w:bCs w:val="0"/>
                                <w:color w:val="000000"/>
                                <w:spacing w:val="0"/>
                                <w:w w:val="100"/>
                                <w:position w:val="0"/>
                                <w:sz w:val="14"/>
                                <w:szCs w:val="14"/>
                                <w:u w:val="single"/>
                                <w:lang w:val="en-US" w:eastAsia="en-US" w:bidi="en-US"/>
                              </w:rPr>
                              <w:t xml:space="preserve">W W </w:t>
                            </w:r>
                            <w:r>
                              <w:rPr>
                                <w:color w:val="000000"/>
                                <w:spacing w:val="0"/>
                                <w:w w:val="100"/>
                                <w:position w:val="0"/>
                                <w:u w:val="single"/>
                                <w:lang w:val="en-US" w:eastAsia="en-US" w:bidi="en-US"/>
                              </w:rPr>
                              <w:t>_・l/ W</w:t>
                            </w:r>
                          </w:p>
                        </w:txbxContent>
                      </wps:txbx>
                      <wps:bodyPr vert="eaVert" lIns="0" tIns="0" rIns="0" bIns="0" upright="1">
                        <a:noAutofit/>
                      </wps:bodyPr>
                    </wps:wsp>
                  </a:graphicData>
                </a:graphic>
              </wp:anchor>
            </w:drawing>
          </mc:Choice>
          <mc:Fallback>
            <w:pict>
              <v:shape id="Shape 27" o:spid="_x0000_s1026" o:spt="202" type="#_x0000_t202" style="position:absolute;left:0pt;margin-left:72.05pt;margin-top:0pt;height:36.5pt;width:13.7pt;mso-position-horizontal-relative:page;mso-wrap-distance-bottom:1.3pt;mso-wrap-distance-top:0pt;z-index:125830144;mso-width-relative:page;mso-height-relative:page;" filled="f" stroked="f" coordsize="21600,21600" o:gfxdata="UEsDBAoAAAAAAIdO4kAAAAAAAAAAAAAAAAAEAAAAZHJzL1BLAwQUAAAACACHTuJA9k4uu9MAAAAH&#10;AQAADwAAAGRycy9kb3ducmV2LnhtbE2PS0/DMBCE70j8B2uRuFE7tKUoxKlQK+Dc0EtuW3tJIvyI&#10;YvfBv2d7guNoRjPfVOuLd+JEUxpi0FDMFAgKJtohdBr2n28PzyBSxmDRxUAafijBur69qbC08Rx2&#10;dGpyJ7gkpBI19DmPpZTJ9OQxzeJIgb2vOHnMLKdO2gnPXO6dfFTqSXocAi/0ONKmJ/PdHL2GdtM6&#10;Gc1+aT52c4mvzfbdtVut7+8K9QIi0yX/heGKz+hQM9MhHoNNwrFeLAqOauBHV3tVLEEcNKzmCmRd&#10;yf/89S9QSwMEFAAAAAgAh07iQJBJkPK2AQAAfwMAAA4AAABkcnMvZTJvRG9jLnhtbK1TwW7bMAy9&#10;D9g/CLovTtK1XY04xYagw4BhG9B1d0WWYgGSKFBK7Pz9KNlOh+7SQy8WRVKPj4/05n5wlp0URgO+&#10;4avFkjPlJbTGHxr+9PvhwyfOYhK+FRa8avhZRX6/ff9u04daraED2ypkBOJj3YeGdymFuqqi7JQT&#10;cQFBeQpqQCcSXfFQtSh6Qne2Wi+XN1UP2AYEqWIk724M8gkRXwMIWhupdiCPTvk0oqKyIlFLsTMh&#10;8m1hq7WS6afWUSVmG06dpvKlImTv87fabkR9QBE6IycK4jUUXvTkhPFU9AK1E0mwI5r/oJyRCBF0&#10;Wkhw1dhIUYS6WC1faPPYiaBKLyR1DBfR49vByh+nX8hM2/D1LWdeOJp4KcvoTuL0IdaU8xgoKw1f&#10;YKCVmf2RnLnnQaPLJ3XDKE7Sni/SqiExmR/dXt3dUURS6OPN1fV1kb56fhwwpq8KHMtGw5EmVwQV&#10;p+8xERFKnVNyLQ8PxtrszwxHJtlKw36YaO+hPRNrWnXCU+IPnZzZb57Uy5swGzgb+9k4BjSHjh6t&#10;CgMPn48JtCksco0ReCpNcynkph3Kg//3XrKe/5vt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ZO&#10;LrvTAAAABwEAAA8AAAAAAAAAAQAgAAAAIgAAAGRycy9kb3ducmV2LnhtbFBLAQIUABQAAAAIAIdO&#10;4kCQSZDytgEAAH8DAAAOAAAAAAAAAAEAIAAAACIBAABkcnMvZTJvRG9jLnhtbFBLBQYAAAAABgAG&#10;AFkBAABKBQAAAAA=&#10;">
                <v:fill on="f" focussize="0,0"/>
                <v:stroke on="f"/>
                <v:imagedata o:title=""/>
                <o:lock v:ext="edit" aspectratio="f"/>
                <v:textbox inset="0mm,0mm,0mm,0mm" style="layout-flow:vertical-ideographic;">
                  <w:txbxContent>
                    <w:p>
                      <w:pPr>
                        <w:pStyle w:val="16"/>
                        <w:keepNext w:val="0"/>
                        <w:keepLines w:val="0"/>
                        <w:widowControl w:val="0"/>
                        <w:shd w:val="clear" w:color="auto" w:fill="auto"/>
                        <w:bidi w:val="0"/>
                        <w:spacing w:before="0" w:after="0" w:line="108" w:lineRule="exact"/>
                        <w:ind w:left="-20" w:right="0" w:firstLine="0"/>
                        <w:jc w:val="center"/>
                      </w:pPr>
                      <w:r>
                        <w:rPr>
                          <w:b w:val="0"/>
                          <w:bCs w:val="0"/>
                          <w:color w:val="000000"/>
                          <w:spacing w:val="0"/>
                          <w:w w:val="100"/>
                          <w:position w:val="0"/>
                          <w:sz w:val="14"/>
                          <w:szCs w:val="14"/>
                        </w:rPr>
                        <w:t>在自自自目</w:t>
                      </w:r>
                      <w:r>
                        <w:rPr>
                          <w:b w:val="0"/>
                          <w:bCs w:val="0"/>
                          <w:color w:val="000000"/>
                          <w:spacing w:val="0"/>
                          <w:w w:val="100"/>
                          <w:position w:val="0"/>
                          <w:sz w:val="14"/>
                          <w:szCs w:val="14"/>
                        </w:rPr>
                        <w:br w:type="textWrapping"/>
                      </w:r>
                      <w:r>
                        <w:rPr>
                          <w:b w:val="0"/>
                          <w:bCs w:val="0"/>
                          <w:color w:val="000000"/>
                          <w:spacing w:val="0"/>
                          <w:w w:val="100"/>
                          <w:position w:val="0"/>
                          <w:sz w:val="14"/>
                          <w:szCs w:val="14"/>
                          <w:u w:val="single"/>
                        </w:rPr>
                        <w:t xml:space="preserve">-二 </w:t>
                      </w:r>
                      <w:r>
                        <w:rPr>
                          <w:b w:val="0"/>
                          <w:bCs w:val="0"/>
                          <w:color w:val="000000"/>
                          <w:spacing w:val="0"/>
                          <w:w w:val="100"/>
                          <w:position w:val="0"/>
                          <w:sz w:val="14"/>
                          <w:szCs w:val="14"/>
                          <w:u w:val="single"/>
                          <w:lang w:val="en-US" w:eastAsia="en-US" w:bidi="en-US"/>
                        </w:rPr>
                        <w:t xml:space="preserve">W W </w:t>
                      </w:r>
                      <w:r>
                        <w:rPr>
                          <w:color w:val="000000"/>
                          <w:spacing w:val="0"/>
                          <w:w w:val="100"/>
                          <w:position w:val="0"/>
                          <w:u w:val="single"/>
                          <w:lang w:val="en-US" w:eastAsia="en-US" w:bidi="en-US"/>
                        </w:rPr>
                        <w:t>_・l/ W</w:t>
                      </w:r>
                    </w:p>
                  </w:txbxContent>
                </v:textbox>
                <w10:wrap type="topAndBottom"/>
              </v:shape>
            </w:pict>
          </mc:Fallback>
        </mc:AlternateContent>
      </w:r>
      <w:r>
        <mc:AlternateContent>
          <mc:Choice Requires="wps">
            <w:drawing>
              <wp:anchor distT="4445" distB="1905" distL="0" distR="0" simplePos="0" relativeHeight="125830144" behindDoc="0" locked="0" layoutInCell="1" allowOverlap="1">
                <wp:simplePos x="0" y="0"/>
                <wp:positionH relativeFrom="page">
                  <wp:posOffset>1136015</wp:posOffset>
                </wp:positionH>
                <wp:positionV relativeFrom="paragraph">
                  <wp:posOffset>4445</wp:posOffset>
                </wp:positionV>
                <wp:extent cx="490855" cy="47371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490855" cy="473710"/>
                        </a:xfrm>
                        <a:prstGeom prst="rect">
                          <a:avLst/>
                        </a:prstGeom>
                        <a:noFill/>
                      </wps:spPr>
                      <wps:txbx>
                        <w:txbxContent>
                          <w:p>
                            <w:pPr>
                              <w:pStyle w:val="1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ring </w:t>
                            </w:r>
                            <w:r>
                              <w:fldChar w:fldCharType="begin"/>
                            </w:r>
                            <w:r>
                              <w:instrText xml:space="preserve">HYPERLINK "http://www.a"</w:instrText>
                            </w:r>
                            <w:r>
                              <w:fldChar w:fldCharType="separate"/>
                            </w:r>
                            <w:r>
                              <w:rPr>
                                <w:rFonts w:ascii="Times New Roman" w:hAnsi="Times New Roman" w:eastAsia="Times New Roman" w:cs="Times New Roman"/>
                                <w:color w:val="000000"/>
                                <w:spacing w:val="0"/>
                                <w:w w:val="100"/>
                                <w:position w:val="0"/>
                                <w:lang w:val="en-US" w:eastAsia="en-US" w:bidi="en-US"/>
                              </w:rPr>
                              <w:t>www.a</w:t>
                            </w:r>
                            <w:r>
                              <w:fldChar w:fldCharType="end"/>
                            </w:r>
                          </w:p>
                          <w:p>
                            <w:pPr>
                              <w:pStyle w:val="1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61.135.169</w:t>
                            </w:r>
                          </w:p>
                          <w:p>
                            <w:pPr>
                              <w:pStyle w:val="1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61.135.169</w:t>
                            </w:r>
                          </w:p>
                          <w:p>
                            <w:pPr>
                              <w:pStyle w:val="1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61.135.169</w:t>
                            </w:r>
                          </w:p>
                          <w:p>
                            <w:pPr>
                              <w:pStyle w:val="1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61.135.169</w:t>
                            </w:r>
                          </w:p>
                        </w:txbxContent>
                      </wps:txbx>
                      <wps:bodyPr lIns="0" tIns="0" rIns="0" bIns="0">
                        <a:noAutofit/>
                      </wps:bodyPr>
                    </wps:wsp>
                  </a:graphicData>
                </a:graphic>
              </wp:anchor>
            </w:drawing>
          </mc:Choice>
          <mc:Fallback>
            <w:pict>
              <v:shape id="Shape 29" o:spid="_x0000_s1026" o:spt="202" type="#_x0000_t202" style="position:absolute;left:0pt;margin-left:89.45pt;margin-top:0.35pt;height:37.3pt;width:38.65pt;mso-position-horizontal-relative:page;mso-wrap-distance-bottom:0.15pt;mso-wrap-distance-top:0.35pt;z-index:125830144;mso-width-relative:page;mso-height-relative:page;" filled="f" stroked="f" coordsize="21600,21600" o:gfxdata="UEsDBAoAAAAAAIdO4kAAAAAAAAAAAAAAAAAEAAAAZHJzL1BLAwQUAAAACACHTuJATibQm9UAAAAH&#10;AQAADwAAAGRycy9kb3ducmV2LnhtbE2OTU/DMBBE70j8B2srcaN2g5q2aZwKITghIdJw4Ogk28Rq&#10;vA6x+8G/ZznB8WlGMy/fXd0gzjgF60nDYq5AIDW+tdRp+Khe7tcgQjTUmsETavjGALvi9iY3Wesv&#10;VOJ5HzvBIxQyo6GPccykDE2PzoS5H5E4O/jJmcg4dbKdzIXH3SATpVLpjCV+6M2ITz02x/3JaXj8&#10;pPLZfr3V7+WhtFW1UfSaHrW+my3UFkTEa/wrw68+q0PBTrU/URvEwLxab7iqYQWC42SZJiBqxuUD&#10;yCKX//2LH1BLAwQUAAAACACHTuJABT0fLKcBAABlAwAADgAAAGRycy9lMm9Eb2MueG1srVPBbtsw&#10;DL0P2D8Iui92snZtjThFh6DDgGEr0PUDFFmKBUiiICqx8/ejZCcduksPu8gUST2+9ySv70dn2VFF&#10;NOBbvlzUnCkvoTN+3/KX34+fbjnDJHwnLHjV8pNCfr/5+GE9hEatoAfbqcgIxGMzhJb3KYWmqlD2&#10;yglcQFCeihqiE4m2cV91UQyE7my1qusv1QCxCxGkQqTsdiryGTG+BxC0NlJtQR6c8mlCjcqKRJKw&#10;NwH5prDVWsn0S2tUidmWk9JUVhpC8S6v1WYtmn0UoTdypiDeQ+GNJieMp6EXqK1Igh2i+QfKGRkB&#10;QaeFBFdNQoojpGJZv/HmuRdBFS1kNYaL6fj/YOXP41Nkpmv56o4zLxzdeBnLaE/mDAEb6nkO1JXG&#10;rzDSkznnkZJZ86ijy19Sw6hO1p4u1qoxMUnJq7v69vqaM0mlq5vPN8tiffV6OERM3xQ4loOWR7q5&#10;Yqg4/sBERKj13JJneXg01uZ8ZjgxyVEad+NMewfdiVjb7578ynd/DuI52M3BBPhwSKBNmZWRpuPz&#10;AHK/UJhfSr7ev/el6/Xv2P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TibQm9UAAAAHAQAADwAA&#10;AAAAAAABACAAAAAiAAAAZHJzL2Rvd25yZXYueG1sUEsBAhQAFAAAAAgAh07iQAU9HyynAQAAZQMA&#10;AA4AAAAAAAAAAQAgAAAAJAEAAGRycy9lMm9Eb2MueG1sUEsFBgAAAAAGAAYAWQEAAD0FAAAAAA==&#10;">
                <v:fill on="f" focussize="0,0"/>
                <v:stroke on="f"/>
                <v:imagedata o:title=""/>
                <o:lock v:ext="edit" aspectratio="f"/>
                <v:textbox inset="0mm,0mm,0mm,0mm">
                  <w:txbxContent>
                    <w:p>
                      <w:pPr>
                        <w:pStyle w:val="1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ring </w:t>
                      </w:r>
                      <w:r>
                        <w:fldChar w:fldCharType="begin"/>
                      </w:r>
                      <w:r>
                        <w:instrText xml:space="preserve">HYPERLINK "http://www.a"</w:instrText>
                      </w:r>
                      <w:r>
                        <w:fldChar w:fldCharType="separate"/>
                      </w:r>
                      <w:r>
                        <w:rPr>
                          <w:rFonts w:ascii="Times New Roman" w:hAnsi="Times New Roman" w:eastAsia="Times New Roman" w:cs="Times New Roman"/>
                          <w:color w:val="000000"/>
                          <w:spacing w:val="0"/>
                          <w:w w:val="100"/>
                          <w:position w:val="0"/>
                          <w:lang w:val="en-US" w:eastAsia="en-US" w:bidi="en-US"/>
                        </w:rPr>
                        <w:t>www.a</w:t>
                      </w:r>
                      <w:r>
                        <w:fldChar w:fldCharType="end"/>
                      </w:r>
                    </w:p>
                    <w:p>
                      <w:pPr>
                        <w:pStyle w:val="1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61.135.169</w:t>
                      </w:r>
                    </w:p>
                    <w:p>
                      <w:pPr>
                        <w:pStyle w:val="1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61.135.169</w:t>
                      </w:r>
                    </w:p>
                    <w:p>
                      <w:pPr>
                        <w:pStyle w:val="1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61.135.169</w:t>
                      </w:r>
                    </w:p>
                    <w:p>
                      <w:pPr>
                        <w:pStyle w:val="1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61.135.169</w:t>
                      </w:r>
                    </w:p>
                  </w:txbxContent>
                </v:textbox>
                <w10:wrap type="topAndBottom"/>
              </v:shape>
            </w:pict>
          </mc:Fallback>
        </mc:AlternateContent>
      </w:r>
      <w:r>
        <mc:AlternateContent>
          <mc:Choice Requires="wps">
            <w:drawing>
              <wp:anchor distT="21590" distB="13335" distL="0" distR="0" simplePos="0" relativeHeight="125830144" behindDoc="0" locked="0" layoutInCell="1" allowOverlap="1">
                <wp:simplePos x="0" y="0"/>
                <wp:positionH relativeFrom="page">
                  <wp:posOffset>1646555</wp:posOffset>
                </wp:positionH>
                <wp:positionV relativeFrom="paragraph">
                  <wp:posOffset>21590</wp:posOffset>
                </wp:positionV>
                <wp:extent cx="506095" cy="44513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506095" cy="445135"/>
                        </a:xfrm>
                        <a:prstGeom prst="rect">
                          <a:avLst/>
                        </a:prstGeom>
                        <a:noFill/>
                      </wps:spPr>
                      <wps:txbx>
                        <w:txbxContent>
                          <w:p>
                            <w:pPr>
                              <w:pStyle w:val="16"/>
                              <w:keepNext w:val="0"/>
                              <w:keepLines w:val="0"/>
                              <w:widowControl w:val="0"/>
                              <w:shd w:val="clear" w:color="auto" w:fill="auto"/>
                              <w:bidi w:val="0"/>
                              <w:spacing w:before="0" w:after="0" w:line="125" w:lineRule="exact"/>
                              <w:ind w:left="0" w:right="0" w:firstLine="0"/>
                              <w:jc w:val="both"/>
                            </w:pPr>
                            <w:r>
                              <w:rPr>
                                <w:color w:val="000000"/>
                                <w:spacing w:val="0"/>
                                <w:w w:val="100"/>
                                <w:position w:val="0"/>
                                <w:lang w:val="en-US" w:eastAsia="en-US" w:bidi="en-US"/>
                              </w:rPr>
                              <w:t>W</w:t>
                            </w:r>
                            <w:r>
                              <w:rPr>
                                <w:b w:val="0"/>
                                <w:bCs w:val="0"/>
                                <w:color w:val="000000"/>
                                <w:spacing w:val="0"/>
                                <w:w w:val="100"/>
                                <w:position w:val="0"/>
                                <w:sz w:val="14"/>
                                <w:szCs w:val="14"/>
                              </w:rPr>
                              <w:t xml:space="preserve">复复复复 </w:t>
                            </w:r>
                            <w:r>
                              <w:rPr>
                                <w:color w:val="000000"/>
                                <w:spacing w:val="0"/>
                                <w:w w:val="100"/>
                                <w:position w:val="0"/>
                                <w:lang w:val="en-US" w:eastAsia="en-US" w:bidi="en-US"/>
                              </w:rPr>
                              <w:t>.C</w:t>
                            </w:r>
                            <w:r>
                              <w:rPr>
                                <w:b w:val="0"/>
                                <w:bCs w:val="0"/>
                                <w:color w:val="000000"/>
                                <w:spacing w:val="0"/>
                                <w:w w:val="100"/>
                                <w:position w:val="0"/>
                                <w:sz w:val="14"/>
                                <w:szCs w:val="14"/>
                              </w:rPr>
                              <w:t xml:space="preserve">回回回回 </w:t>
                            </w:r>
                            <w:r>
                              <w:rPr>
                                <w:color w:val="000000"/>
                                <w:spacing w:val="0"/>
                                <w:w w:val="100"/>
                                <w:position w:val="0"/>
                                <w:lang w:val="en-US" w:eastAsia="en-US" w:bidi="en-US"/>
                              </w:rPr>
                              <w:t>en</w:t>
                            </w:r>
                            <w:r>
                              <w:rPr>
                                <w:b w:val="0"/>
                                <w:bCs w:val="0"/>
                                <w:color w:val="000000"/>
                                <w:spacing w:val="0"/>
                                <w:w w:val="100"/>
                                <w:position w:val="0"/>
                                <w:sz w:val="14"/>
                                <w:szCs w:val="14"/>
                              </w:rPr>
                              <w:t xml:space="preserve">的的的的 </w:t>
                            </w:r>
                            <w:r>
                              <w:rPr>
                                <w:color w:val="000000"/>
                                <w:spacing w:val="0"/>
                                <w:w w:val="100"/>
                                <w:position w:val="0"/>
                                <w:lang w:val="en-US" w:eastAsia="en-US" w:bidi="en-US"/>
                              </w:rPr>
                              <w:t xml:space="preserve">if5 </w:t>
                            </w:r>
                            <w:r>
                              <w:rPr>
                                <w:color w:val="000000"/>
                                <w:spacing w:val="0"/>
                                <w:w w:val="100"/>
                                <w:position w:val="0"/>
                              </w:rPr>
                              <w:t xml:space="preserve">5 5 5 </w:t>
                            </w:r>
                            <w:r>
                              <w:rPr>
                                <w:color w:val="000000"/>
                                <w:spacing w:val="0"/>
                                <w:w w:val="100"/>
                                <w:position w:val="0"/>
                                <w:lang w:val="en-US" w:eastAsia="en-US" w:bidi="en-US"/>
                              </w:rPr>
                              <w:t xml:space="preserve">h </w:t>
                            </w:r>
                            <w:r>
                              <w:rPr>
                                <w:color w:val="000000"/>
                                <w:spacing w:val="0"/>
                                <w:w w:val="100"/>
                                <w:position w:val="0"/>
                              </w:rPr>
                              <w:t xml:space="preserve">2 2 2 2 </w:t>
                            </w:r>
                            <w:r>
                              <w:rPr>
                                <w:color w:val="000000"/>
                                <w:spacing w:val="0"/>
                                <w:w w:val="100"/>
                                <w:position w:val="0"/>
                                <w:lang w:val="en-US" w:eastAsia="en-US" w:bidi="en-US"/>
                              </w:rPr>
                              <w:t xml:space="preserve">s </w:t>
                            </w:r>
                            <w:r>
                              <w:rPr>
                                <w:color w:val="000000"/>
                                <w:spacing w:val="0"/>
                                <w:w w:val="100"/>
                                <w:position w:val="0"/>
                              </w:rPr>
                              <w:t>1 1 1 1</w:t>
                            </w:r>
                          </w:p>
                        </w:txbxContent>
                      </wps:txbx>
                      <wps:bodyPr vert="eaVert" lIns="0" tIns="0" rIns="0" bIns="0" upright="1">
                        <a:noAutofit/>
                      </wps:bodyPr>
                    </wps:wsp>
                  </a:graphicData>
                </a:graphic>
              </wp:anchor>
            </w:drawing>
          </mc:Choice>
          <mc:Fallback>
            <w:pict>
              <v:shape id="Shape 31" o:spid="_x0000_s1026" o:spt="202" type="#_x0000_t202" style="position:absolute;left:0pt;margin-left:129.65pt;margin-top:1.7pt;height:35.05pt;width:39.85pt;mso-position-horizontal-relative:page;mso-wrap-distance-bottom:1.05pt;mso-wrap-distance-top:1.7pt;z-index:125830144;mso-width-relative:page;mso-height-relative:page;" filled="f" stroked="f" coordsize="21600,21600" o:gfxdata="UEsDBAoAAAAAAIdO4kAAAAAAAAAAAAAAAAAEAAAAZHJzL1BLAwQUAAAACACHTuJAJc47jtYAAAAI&#10;AQAADwAAAGRycy9kb3ducmV2LnhtbE2PzU7DMBCE70i8g7VI3KjTmkAbsqlQK+Dc0EturrNNIux1&#10;FLs/vD3mBMfRjGa+KddXZ8WZpjB4RpjPMhDExrcDdwj7z7eHJYgQNbfaeiaEbwqwrm5vSl20/sI7&#10;OtexE6mEQ6ER+hjHQspgenI6zPxInLyjn5yOSU6dbCd9SeXOykWWPUmnB04LvR5p05P5qk8Oodk0&#10;Vnqzz83HTkn9Wm/fbbNFvL+bZy8gIl3jXxh+8RM6VInp4E/cBmERFvlKpSiCegSRfKVW6dsB4Vnl&#10;IKtS/j9Q/QBQSwMEFAAAAAgAh07iQJMPYQG2AQAAfwMAAA4AAABkcnMvZTJvRG9jLnhtbK1TwW7b&#10;MAy9D+g/CLo3ttumWI04xYagw4BhG9Bud0WWYgGWKIhK7Pz9KNlOh+7Swy4WRVKP7z3Jm8fR9uyk&#10;AhpwDa9WJWfKSWiNOzT818vT9UfOMArXih6cavhZIX/cXn3YDL5WN9BB36rACMRhPfiGdzH6uihQ&#10;dsoKXIFXjooaghWRtuFQtEEMhG774qYs74sBQusDSIVI2d1U5DNieA8gaG2k2oE8WuXihBpULyJJ&#10;ws545NvMVmsl4w+tUUXWN5yUxvylIRTv07fYbkR9CMJ3Rs4UxHsovNFkhXE09AK1E1GwYzD/QFkj&#10;AyDouJJgi0lIdoRUVOUbb5474VXWQlajv5iO/w9Wfj/9DMy0Db+tOHPC0o3nsYz2ZM7gsaaeZ09d&#10;cfwMIz2ZJY+UTJpHHWxaSQ2jOll7vlirxsgkJdflffmw5kxS6e5uXd2uE0rxetgHjF8UWJaChge6&#10;uWyoOH3DOLUuLWmWgyfT9ymfGE5MUhTH/TjT3kN7Jtb01AlPid+0ctZ/deReeglLEJZgvwRHH8yh&#10;o0NVZuDg0zGCNplFmjEBz6PpXrKO+Q2li/97n7te/5vt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XOO47WAAAACAEAAA8AAAAAAAAAAQAgAAAAIgAAAGRycy9kb3ducmV2LnhtbFBLAQIUABQAAAAI&#10;AIdO4kCTD2EBtgEAAH8DAAAOAAAAAAAAAAEAIAAAACUBAABkcnMvZTJvRG9jLnhtbFBLBQYAAAAA&#10;BgAGAFkBAABNBQAAAAA=&#10;">
                <v:fill on="f" focussize="0,0"/>
                <v:stroke on="f"/>
                <v:imagedata o:title=""/>
                <o:lock v:ext="edit" aspectratio="f"/>
                <v:textbox inset="0mm,0mm,0mm,0mm" style="layout-flow:vertical-ideographic;">
                  <w:txbxContent>
                    <w:p>
                      <w:pPr>
                        <w:pStyle w:val="16"/>
                        <w:keepNext w:val="0"/>
                        <w:keepLines w:val="0"/>
                        <w:widowControl w:val="0"/>
                        <w:shd w:val="clear" w:color="auto" w:fill="auto"/>
                        <w:bidi w:val="0"/>
                        <w:spacing w:before="0" w:after="0" w:line="125" w:lineRule="exact"/>
                        <w:ind w:left="0" w:right="0" w:firstLine="0"/>
                        <w:jc w:val="both"/>
                      </w:pPr>
                      <w:r>
                        <w:rPr>
                          <w:color w:val="000000"/>
                          <w:spacing w:val="0"/>
                          <w:w w:val="100"/>
                          <w:position w:val="0"/>
                          <w:lang w:val="en-US" w:eastAsia="en-US" w:bidi="en-US"/>
                        </w:rPr>
                        <w:t>W</w:t>
                      </w:r>
                      <w:r>
                        <w:rPr>
                          <w:b w:val="0"/>
                          <w:bCs w:val="0"/>
                          <w:color w:val="000000"/>
                          <w:spacing w:val="0"/>
                          <w:w w:val="100"/>
                          <w:position w:val="0"/>
                          <w:sz w:val="14"/>
                          <w:szCs w:val="14"/>
                        </w:rPr>
                        <w:t xml:space="preserve">复复复复 </w:t>
                      </w:r>
                      <w:r>
                        <w:rPr>
                          <w:color w:val="000000"/>
                          <w:spacing w:val="0"/>
                          <w:w w:val="100"/>
                          <w:position w:val="0"/>
                          <w:lang w:val="en-US" w:eastAsia="en-US" w:bidi="en-US"/>
                        </w:rPr>
                        <w:t>.C</w:t>
                      </w:r>
                      <w:r>
                        <w:rPr>
                          <w:b w:val="0"/>
                          <w:bCs w:val="0"/>
                          <w:color w:val="000000"/>
                          <w:spacing w:val="0"/>
                          <w:w w:val="100"/>
                          <w:position w:val="0"/>
                          <w:sz w:val="14"/>
                          <w:szCs w:val="14"/>
                        </w:rPr>
                        <w:t xml:space="preserve">回回回回 </w:t>
                      </w:r>
                      <w:r>
                        <w:rPr>
                          <w:color w:val="000000"/>
                          <w:spacing w:val="0"/>
                          <w:w w:val="100"/>
                          <w:position w:val="0"/>
                          <w:lang w:val="en-US" w:eastAsia="en-US" w:bidi="en-US"/>
                        </w:rPr>
                        <w:t>en</w:t>
                      </w:r>
                      <w:r>
                        <w:rPr>
                          <w:b w:val="0"/>
                          <w:bCs w:val="0"/>
                          <w:color w:val="000000"/>
                          <w:spacing w:val="0"/>
                          <w:w w:val="100"/>
                          <w:position w:val="0"/>
                          <w:sz w:val="14"/>
                          <w:szCs w:val="14"/>
                        </w:rPr>
                        <w:t xml:space="preserve">的的的的 </w:t>
                      </w:r>
                      <w:r>
                        <w:rPr>
                          <w:color w:val="000000"/>
                          <w:spacing w:val="0"/>
                          <w:w w:val="100"/>
                          <w:position w:val="0"/>
                          <w:lang w:val="en-US" w:eastAsia="en-US" w:bidi="en-US"/>
                        </w:rPr>
                        <w:t xml:space="preserve">if5 </w:t>
                      </w:r>
                      <w:r>
                        <w:rPr>
                          <w:color w:val="000000"/>
                          <w:spacing w:val="0"/>
                          <w:w w:val="100"/>
                          <w:position w:val="0"/>
                        </w:rPr>
                        <w:t xml:space="preserve">5 5 5 </w:t>
                      </w:r>
                      <w:r>
                        <w:rPr>
                          <w:color w:val="000000"/>
                          <w:spacing w:val="0"/>
                          <w:w w:val="100"/>
                          <w:position w:val="0"/>
                          <w:lang w:val="en-US" w:eastAsia="en-US" w:bidi="en-US"/>
                        </w:rPr>
                        <w:t xml:space="preserve">h </w:t>
                      </w:r>
                      <w:r>
                        <w:rPr>
                          <w:color w:val="000000"/>
                          <w:spacing w:val="0"/>
                          <w:w w:val="100"/>
                          <w:position w:val="0"/>
                        </w:rPr>
                        <w:t xml:space="preserve">2 2 2 2 </w:t>
                      </w:r>
                      <w:r>
                        <w:rPr>
                          <w:color w:val="000000"/>
                          <w:spacing w:val="0"/>
                          <w:w w:val="100"/>
                          <w:position w:val="0"/>
                          <w:lang w:val="en-US" w:eastAsia="en-US" w:bidi="en-US"/>
                        </w:rPr>
                        <w:t xml:space="preserve">s </w:t>
                      </w:r>
                      <w:r>
                        <w:rPr>
                          <w:color w:val="000000"/>
                          <w:spacing w:val="0"/>
                          <w:w w:val="100"/>
                          <w:position w:val="0"/>
                        </w:rPr>
                        <w:t>1 1 1 1</w:t>
                      </w:r>
                    </w:p>
                  </w:txbxContent>
                </v:textbox>
                <w10:wrap type="topAndBottom"/>
              </v:shape>
            </w:pict>
          </mc:Fallback>
        </mc:AlternateContent>
      </w:r>
      <w:r>
        <mc:AlternateContent>
          <mc:Choice Requires="wps">
            <w:drawing>
              <wp:anchor distT="21590" distB="13335" distL="0" distR="0" simplePos="0" relativeHeight="125830144" behindDoc="0" locked="0" layoutInCell="1" allowOverlap="1">
                <wp:simplePos x="0" y="0"/>
                <wp:positionH relativeFrom="page">
                  <wp:posOffset>2213610</wp:posOffset>
                </wp:positionH>
                <wp:positionV relativeFrom="paragraph">
                  <wp:posOffset>21590</wp:posOffset>
                </wp:positionV>
                <wp:extent cx="450850" cy="44513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450850" cy="445135"/>
                        </a:xfrm>
                        <a:prstGeom prst="rect">
                          <a:avLst/>
                        </a:prstGeom>
                        <a:noFill/>
                      </wps:spPr>
                      <wps:txbx>
                        <w:txbxContent>
                          <w:p>
                            <w:pPr>
                              <w:pStyle w:val="16"/>
                              <w:keepNext w:val="0"/>
                              <w:keepLines w:val="0"/>
                              <w:widowControl w:val="0"/>
                              <w:shd w:val="clear" w:color="auto" w:fill="auto"/>
                              <w:bidi w:val="0"/>
                              <w:spacing w:before="0" w:after="0" w:line="149" w:lineRule="exact"/>
                              <w:ind w:left="0" w:right="0" w:firstLine="0"/>
                              <w:jc w:val="center"/>
                              <w:rPr>
                                <w:sz w:val="14"/>
                                <w:szCs w:val="14"/>
                              </w:rPr>
                            </w:pPr>
                            <w:r>
                              <w:rPr>
                                <w:color w:val="000000"/>
                                <w:spacing w:val="0"/>
                                <w:w w:val="100"/>
                                <w:position w:val="0"/>
                                <w:sz w:val="13"/>
                                <w:szCs w:val="13"/>
                              </w:rPr>
                              <w:t>1672727272</w:t>
                            </w:r>
                            <w:r>
                              <w:rPr>
                                <w:color w:val="000000"/>
                                <w:spacing w:val="0"/>
                                <w:w w:val="100"/>
                                <w:position w:val="0"/>
                                <w:sz w:val="13"/>
                                <w:szCs w:val="13"/>
                              </w:rPr>
                              <w:br w:type="textWrapping"/>
                            </w:r>
                            <w:r>
                              <w:rPr>
                                <w:color w:val="000000"/>
                                <w:spacing w:val="0"/>
                                <w:w w:val="100"/>
                                <w:position w:val="0"/>
                                <w:sz w:val="13"/>
                                <w:szCs w:val="13"/>
                                <w:lang w:val="en-US" w:eastAsia="en-US" w:bidi="en-US"/>
                              </w:rPr>
                              <w:t>5.</w:t>
                            </w:r>
                            <w:r>
                              <w:rPr>
                                <w:color w:val="000000"/>
                                <w:spacing w:val="0"/>
                                <w:w w:val="100"/>
                                <w:position w:val="0"/>
                                <w:sz w:val="13"/>
                                <w:szCs w:val="13"/>
                              </w:rPr>
                              <w:t>141414</w:t>
                            </w:r>
                            <w:r>
                              <w:rPr>
                                <w:b w:val="0"/>
                                <w:bCs w:val="0"/>
                                <w:color w:val="000000"/>
                                <w:spacing w:val="0"/>
                                <w:w w:val="100"/>
                                <w:position w:val="0"/>
                                <w:sz w:val="14"/>
                                <w:szCs w:val="14"/>
                              </w:rPr>
                              <w:t>只</w:t>
                            </w:r>
                          </w:p>
                          <w:p>
                            <w:pPr>
                              <w:pStyle w:val="16"/>
                              <w:keepNext w:val="0"/>
                              <w:keepLines w:val="0"/>
                              <w:widowControl w:val="0"/>
                              <w:shd w:val="clear" w:color="auto" w:fill="auto"/>
                              <w:bidi w:val="0"/>
                              <w:spacing w:before="0" w:after="0" w:line="149" w:lineRule="exact"/>
                              <w:ind w:left="0" w:right="0" w:firstLine="0"/>
                              <w:jc w:val="center"/>
                              <w:rPr>
                                <w:sz w:val="14"/>
                                <w:szCs w:val="14"/>
                              </w:rPr>
                            </w:pPr>
                            <w:r>
                              <w:rPr>
                                <w:color w:val="000000"/>
                                <w:spacing w:val="0"/>
                                <w:w w:val="100"/>
                                <w:position w:val="0"/>
                                <w:sz w:val="13"/>
                                <w:szCs w:val="13"/>
                              </w:rPr>
                              <w:t xml:space="preserve">3 </w:t>
                            </w:r>
                            <w:r>
                              <w:rPr>
                                <w:b w:val="0"/>
                                <w:bCs w:val="0"/>
                                <w:color w:val="000000"/>
                                <w:spacing w:val="0"/>
                                <w:w w:val="100"/>
                                <w:position w:val="0"/>
                                <w:sz w:val="14"/>
                                <w:szCs w:val="14"/>
                              </w:rPr>
                              <w:t xml:space="preserve">一一 = </w:t>
                            </w:r>
                            <w:r>
                              <w:rPr>
                                <w:b w:val="0"/>
                                <w:bCs w:val="0"/>
                                <w:color w:val="000000"/>
                                <w:spacing w:val="0"/>
                                <w:w w:val="100"/>
                                <w:position w:val="0"/>
                                <w:sz w:val="14"/>
                                <w:szCs w:val="14"/>
                                <w:lang w:val="zh-CN" w:eastAsia="zh-CN" w:bidi="zh-CN"/>
                              </w:rPr>
                              <w:t xml:space="preserve">一一 </w:t>
                            </w:r>
                            <w:r>
                              <w:rPr>
                                <w:b w:val="0"/>
                                <w:bCs w:val="0"/>
                                <w:color w:val="000000"/>
                                <w:spacing w:val="0"/>
                                <w:w w:val="100"/>
                                <w:position w:val="0"/>
                                <w:sz w:val="14"/>
                                <w:szCs w:val="14"/>
                              </w:rPr>
                              <w:t>»</w:t>
                            </w:r>
                            <w:r>
                              <w:rPr>
                                <w:b w:val="0"/>
                                <w:bCs w:val="0"/>
                                <w:color w:val="000000"/>
                                <w:spacing w:val="0"/>
                                <w:w w:val="100"/>
                                <w:position w:val="0"/>
                                <w:sz w:val="14"/>
                                <w:szCs w:val="14"/>
                              </w:rPr>
                              <w:br w:type="textWrapping"/>
                            </w:r>
                            <w:r>
                              <w:rPr>
                                <w:color w:val="000000"/>
                                <w:spacing w:val="0"/>
                                <w:w w:val="100"/>
                                <w:position w:val="0"/>
                                <w:sz w:val="13"/>
                                <w:szCs w:val="13"/>
                                <w:lang w:val="en-US" w:eastAsia="en-US" w:bidi="en-US"/>
                              </w:rPr>
                              <w:t>.1</w:t>
                            </w:r>
                            <w:r>
                              <w:rPr>
                                <w:b w:val="0"/>
                                <w:bCs w:val="0"/>
                                <w:color w:val="000000"/>
                                <w:spacing w:val="0"/>
                                <w:w w:val="100"/>
                                <w:position w:val="0"/>
                                <w:sz w:val="14"/>
                                <w:szCs w:val="14"/>
                              </w:rPr>
                              <w:t>节节节节</w:t>
                            </w:r>
                            <w:r>
                              <w:rPr>
                                <w:b w:val="0"/>
                                <w:bCs w:val="0"/>
                                <w:color w:val="000000"/>
                                <w:spacing w:val="0"/>
                                <w:w w:val="100"/>
                                <w:position w:val="0"/>
                                <w:sz w:val="14"/>
                                <w:szCs w:val="14"/>
                              </w:rPr>
                              <w:br w:type="textWrapping"/>
                            </w:r>
                            <w:r>
                              <w:rPr>
                                <w:color w:val="000000"/>
                                <w:spacing w:val="0"/>
                                <w:w w:val="100"/>
                                <w:position w:val="0"/>
                                <w:sz w:val="13"/>
                                <w:szCs w:val="13"/>
                              </w:rPr>
                              <w:t>61</w:t>
                            </w:r>
                            <w:r>
                              <w:rPr>
                                <w:b w:val="0"/>
                                <w:bCs w:val="0"/>
                                <w:color w:val="000000"/>
                                <w:spacing w:val="0"/>
                                <w:w w:val="100"/>
                                <w:position w:val="0"/>
                                <w:sz w:val="14"/>
                                <w:szCs w:val="14"/>
                              </w:rPr>
                              <w:t>宀</w:t>
                            </w:r>
                            <w:r>
                              <w:rPr>
                                <w:color w:val="000000"/>
                                <w:spacing w:val="0"/>
                                <w:w w:val="100"/>
                                <w:position w:val="0"/>
                                <w:sz w:val="13"/>
                                <w:szCs w:val="13"/>
                                <w:lang w:val="en-US" w:eastAsia="en-US" w:bidi="en-US"/>
                              </w:rPr>
                              <w:t>SXX</w:t>
                            </w:r>
                            <w:r>
                              <w:rPr>
                                <w:b w:val="0"/>
                                <w:bCs w:val="0"/>
                                <w:color w:val="000000"/>
                                <w:spacing w:val="0"/>
                                <w:w w:val="100"/>
                                <w:position w:val="0"/>
                                <w:sz w:val="14"/>
                                <w:szCs w:val="14"/>
                              </w:rPr>
                              <w:t>子</w:t>
                            </w:r>
                          </w:p>
                        </w:txbxContent>
                      </wps:txbx>
                      <wps:bodyPr vert="eaVert" lIns="0" tIns="0" rIns="0" bIns="0" upright="1">
                        <a:noAutofit/>
                      </wps:bodyPr>
                    </wps:wsp>
                  </a:graphicData>
                </a:graphic>
              </wp:anchor>
            </w:drawing>
          </mc:Choice>
          <mc:Fallback>
            <w:pict>
              <v:shape id="Shape 33" o:spid="_x0000_s1026" o:spt="202" type="#_x0000_t202" style="position:absolute;left:0pt;margin-left:174.3pt;margin-top:1.7pt;height:35.05pt;width:35.5pt;mso-position-horizontal-relative:page;mso-wrap-distance-bottom:1.05pt;mso-wrap-distance-top:1.7pt;z-index:125830144;mso-width-relative:page;mso-height-relative:page;" filled="f" stroked="f" coordsize="21600,21600" o:gfxdata="UEsDBAoAAAAAAIdO4kAAAAAAAAAAAAAAAAAEAAAAZHJzL1BLAwQUAAAACACHTuJAeSgVN9UAAAAI&#10;AQAADwAAAGRycy9kb3ducmV2LnhtbE2PzU7DMBCE70i8g7VI3KgT0pYS4lSoFXBu6CW3rb0kEfY6&#10;it0f3h73BLcdzWj2m2p9cVacaAqDZwX5LANBrL0ZuFOw/3x7WIEIEdmg9UwKfijAur69qbA0/sw7&#10;OjWxE6mEQ4kK+hjHUsqge3IYZn4kTt6XnxzGJKdOmgnPqdxZ+ZhlS+lw4PShx5E2Penv5ugUtJvW&#10;Sq/3C/2xKyS+Ntt3226Vur/LsxcQkS7xLwxX/IQOdWI6+CObIKyCYr5apuj1AJH8ef6c9EHBU7EA&#10;WVfy/4D6F1BLAwQUAAAACACHTuJAqGJue7UBAAB/AwAADgAAAGRycy9lMm9Eb2MueG1srVPBbtsw&#10;DL0P6D8Iui92mmQojDjFhqDFgKEb0G53RaZiAZYoSErs/H0p2U6H7tLDLhZFUo/vPcnb+8F07Aw+&#10;aLQ1Xy5KzsBKbLQ91vz3y8PnO85CFLYRHVqo+QUCv9/dfNr2roJbbLFrwDMCsaHqXc3bGF1VFEG2&#10;YERYoANLRYXeiEhbfywaL3pCN11xW5Zfih594zxKCIGy+7HIJ0T/EUBUSkvYozwZsHFE9dCJSJJC&#10;q13gu8xWKZDxp1IBIutqTkpj/tIQig/pW+y2ojp64VotJwriIxTeaTJCWxp6hdqLKNjJ63+gjJYe&#10;A6q4kGiKUUh2hFQsy3fePLfCQdZCVgd3NT38P1j5dP7lmW5qvlpxZoWhG89jGe3JnN6FinqeHXXF&#10;4RsO9GTmfKBk0jwob9JKahjVydrL1VoYIpOUXG/Kuw1VJJXW681ytUkoxdth50N8BDQsBTX3dHPZ&#10;UHH+EeLYOrekWRYfdNelfGI4MklRHA7DRPuAzYVY01MnPBB/aOWs+27JvfQS5sDPwWEOTs7rY0uH&#10;lpmBxa+niEpnFmnGCDyNpnvJOqY3lC7+733uevtvd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5&#10;KBU31QAAAAgBAAAPAAAAAAAAAAEAIAAAACIAAABkcnMvZG93bnJldi54bWxQSwECFAAUAAAACACH&#10;TuJAqGJue7UBAAB/AwAADgAAAAAAAAABACAAAAAkAQAAZHJzL2Uyb0RvYy54bWxQSwUGAAAAAAYA&#10;BgBZAQAASwUAAAAA&#10;">
                <v:fill on="f" focussize="0,0"/>
                <v:stroke on="f"/>
                <v:imagedata o:title=""/>
                <o:lock v:ext="edit" aspectratio="f"/>
                <v:textbox inset="0mm,0mm,0mm,0mm" style="layout-flow:vertical-ideographic;">
                  <w:txbxContent>
                    <w:p>
                      <w:pPr>
                        <w:pStyle w:val="16"/>
                        <w:keepNext w:val="0"/>
                        <w:keepLines w:val="0"/>
                        <w:widowControl w:val="0"/>
                        <w:shd w:val="clear" w:color="auto" w:fill="auto"/>
                        <w:bidi w:val="0"/>
                        <w:spacing w:before="0" w:after="0" w:line="149" w:lineRule="exact"/>
                        <w:ind w:left="0" w:right="0" w:firstLine="0"/>
                        <w:jc w:val="center"/>
                        <w:rPr>
                          <w:sz w:val="14"/>
                          <w:szCs w:val="14"/>
                        </w:rPr>
                      </w:pPr>
                      <w:r>
                        <w:rPr>
                          <w:color w:val="000000"/>
                          <w:spacing w:val="0"/>
                          <w:w w:val="100"/>
                          <w:position w:val="0"/>
                          <w:sz w:val="13"/>
                          <w:szCs w:val="13"/>
                        </w:rPr>
                        <w:t>1672727272</w:t>
                      </w:r>
                      <w:r>
                        <w:rPr>
                          <w:color w:val="000000"/>
                          <w:spacing w:val="0"/>
                          <w:w w:val="100"/>
                          <w:position w:val="0"/>
                          <w:sz w:val="13"/>
                          <w:szCs w:val="13"/>
                        </w:rPr>
                        <w:br w:type="textWrapping"/>
                      </w:r>
                      <w:r>
                        <w:rPr>
                          <w:color w:val="000000"/>
                          <w:spacing w:val="0"/>
                          <w:w w:val="100"/>
                          <w:position w:val="0"/>
                          <w:sz w:val="13"/>
                          <w:szCs w:val="13"/>
                          <w:lang w:val="en-US" w:eastAsia="en-US" w:bidi="en-US"/>
                        </w:rPr>
                        <w:t>5.</w:t>
                      </w:r>
                      <w:r>
                        <w:rPr>
                          <w:color w:val="000000"/>
                          <w:spacing w:val="0"/>
                          <w:w w:val="100"/>
                          <w:position w:val="0"/>
                          <w:sz w:val="13"/>
                          <w:szCs w:val="13"/>
                        </w:rPr>
                        <w:t>141414</w:t>
                      </w:r>
                      <w:r>
                        <w:rPr>
                          <w:b w:val="0"/>
                          <w:bCs w:val="0"/>
                          <w:color w:val="000000"/>
                          <w:spacing w:val="0"/>
                          <w:w w:val="100"/>
                          <w:position w:val="0"/>
                          <w:sz w:val="14"/>
                          <w:szCs w:val="14"/>
                        </w:rPr>
                        <w:t>只</w:t>
                      </w:r>
                    </w:p>
                    <w:p>
                      <w:pPr>
                        <w:pStyle w:val="16"/>
                        <w:keepNext w:val="0"/>
                        <w:keepLines w:val="0"/>
                        <w:widowControl w:val="0"/>
                        <w:shd w:val="clear" w:color="auto" w:fill="auto"/>
                        <w:bidi w:val="0"/>
                        <w:spacing w:before="0" w:after="0" w:line="149" w:lineRule="exact"/>
                        <w:ind w:left="0" w:right="0" w:firstLine="0"/>
                        <w:jc w:val="center"/>
                        <w:rPr>
                          <w:sz w:val="14"/>
                          <w:szCs w:val="14"/>
                        </w:rPr>
                      </w:pPr>
                      <w:r>
                        <w:rPr>
                          <w:color w:val="000000"/>
                          <w:spacing w:val="0"/>
                          <w:w w:val="100"/>
                          <w:position w:val="0"/>
                          <w:sz w:val="13"/>
                          <w:szCs w:val="13"/>
                        </w:rPr>
                        <w:t xml:space="preserve">3 </w:t>
                      </w:r>
                      <w:r>
                        <w:rPr>
                          <w:b w:val="0"/>
                          <w:bCs w:val="0"/>
                          <w:color w:val="000000"/>
                          <w:spacing w:val="0"/>
                          <w:w w:val="100"/>
                          <w:position w:val="0"/>
                          <w:sz w:val="14"/>
                          <w:szCs w:val="14"/>
                        </w:rPr>
                        <w:t xml:space="preserve">一一 = </w:t>
                      </w:r>
                      <w:r>
                        <w:rPr>
                          <w:b w:val="0"/>
                          <w:bCs w:val="0"/>
                          <w:color w:val="000000"/>
                          <w:spacing w:val="0"/>
                          <w:w w:val="100"/>
                          <w:position w:val="0"/>
                          <w:sz w:val="14"/>
                          <w:szCs w:val="14"/>
                          <w:lang w:val="zh-CN" w:eastAsia="zh-CN" w:bidi="zh-CN"/>
                        </w:rPr>
                        <w:t xml:space="preserve">一一 </w:t>
                      </w:r>
                      <w:r>
                        <w:rPr>
                          <w:b w:val="0"/>
                          <w:bCs w:val="0"/>
                          <w:color w:val="000000"/>
                          <w:spacing w:val="0"/>
                          <w:w w:val="100"/>
                          <w:position w:val="0"/>
                          <w:sz w:val="14"/>
                          <w:szCs w:val="14"/>
                        </w:rPr>
                        <w:t>»</w:t>
                      </w:r>
                      <w:r>
                        <w:rPr>
                          <w:b w:val="0"/>
                          <w:bCs w:val="0"/>
                          <w:color w:val="000000"/>
                          <w:spacing w:val="0"/>
                          <w:w w:val="100"/>
                          <w:position w:val="0"/>
                          <w:sz w:val="14"/>
                          <w:szCs w:val="14"/>
                        </w:rPr>
                        <w:br w:type="textWrapping"/>
                      </w:r>
                      <w:r>
                        <w:rPr>
                          <w:color w:val="000000"/>
                          <w:spacing w:val="0"/>
                          <w:w w:val="100"/>
                          <w:position w:val="0"/>
                          <w:sz w:val="13"/>
                          <w:szCs w:val="13"/>
                          <w:lang w:val="en-US" w:eastAsia="en-US" w:bidi="en-US"/>
                        </w:rPr>
                        <w:t>.1</w:t>
                      </w:r>
                      <w:r>
                        <w:rPr>
                          <w:b w:val="0"/>
                          <w:bCs w:val="0"/>
                          <w:color w:val="000000"/>
                          <w:spacing w:val="0"/>
                          <w:w w:val="100"/>
                          <w:position w:val="0"/>
                          <w:sz w:val="14"/>
                          <w:szCs w:val="14"/>
                        </w:rPr>
                        <w:t>节节节节</w:t>
                      </w:r>
                      <w:r>
                        <w:rPr>
                          <w:b w:val="0"/>
                          <w:bCs w:val="0"/>
                          <w:color w:val="000000"/>
                          <w:spacing w:val="0"/>
                          <w:w w:val="100"/>
                          <w:position w:val="0"/>
                          <w:sz w:val="14"/>
                          <w:szCs w:val="14"/>
                        </w:rPr>
                        <w:br w:type="textWrapping"/>
                      </w:r>
                      <w:r>
                        <w:rPr>
                          <w:color w:val="000000"/>
                          <w:spacing w:val="0"/>
                          <w:w w:val="100"/>
                          <w:position w:val="0"/>
                          <w:sz w:val="13"/>
                          <w:szCs w:val="13"/>
                        </w:rPr>
                        <w:t>61</w:t>
                      </w:r>
                      <w:r>
                        <w:rPr>
                          <w:b w:val="0"/>
                          <w:bCs w:val="0"/>
                          <w:color w:val="000000"/>
                          <w:spacing w:val="0"/>
                          <w:w w:val="100"/>
                          <w:position w:val="0"/>
                          <w:sz w:val="14"/>
                          <w:szCs w:val="14"/>
                        </w:rPr>
                        <w:t>宀</w:t>
                      </w:r>
                      <w:r>
                        <w:rPr>
                          <w:color w:val="000000"/>
                          <w:spacing w:val="0"/>
                          <w:w w:val="100"/>
                          <w:position w:val="0"/>
                          <w:sz w:val="13"/>
                          <w:szCs w:val="13"/>
                          <w:lang w:val="en-US" w:eastAsia="en-US" w:bidi="en-US"/>
                        </w:rPr>
                        <w:t>SXX</w:t>
                      </w:r>
                      <w:r>
                        <w:rPr>
                          <w:b w:val="0"/>
                          <w:bCs w:val="0"/>
                          <w:color w:val="000000"/>
                          <w:spacing w:val="0"/>
                          <w:w w:val="100"/>
                          <w:position w:val="0"/>
                          <w:sz w:val="14"/>
                          <w:szCs w:val="14"/>
                        </w:rPr>
                        <w:t>子</w:t>
                      </w:r>
                    </w:p>
                  </w:txbxContent>
                </v:textbox>
                <w10:wrap type="topAndBottom"/>
              </v:shape>
            </w:pict>
          </mc:Fallback>
        </mc:AlternateContent>
      </w:r>
      <w:r>
        <mc:AlternateContent>
          <mc:Choice Requires="wps">
            <w:drawing>
              <wp:anchor distT="21590" distB="13335" distL="0" distR="0" simplePos="0" relativeHeight="125830144" behindDoc="0" locked="0" layoutInCell="1" allowOverlap="1">
                <wp:simplePos x="0" y="0"/>
                <wp:positionH relativeFrom="page">
                  <wp:posOffset>2707005</wp:posOffset>
                </wp:positionH>
                <wp:positionV relativeFrom="paragraph">
                  <wp:posOffset>21590</wp:posOffset>
                </wp:positionV>
                <wp:extent cx="267970" cy="44513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267970" cy="445135"/>
                        </a:xfrm>
                        <a:prstGeom prst="rect">
                          <a:avLst/>
                        </a:prstGeom>
                        <a:noFill/>
                      </wps:spPr>
                      <wps:txbx>
                        <w:txbxContent>
                          <w:p>
                            <w:pPr>
                              <w:pStyle w:val="16"/>
                              <w:keepNext w:val="0"/>
                              <w:keepLines w:val="0"/>
                              <w:widowControl w:val="0"/>
                              <w:shd w:val="clear" w:color="auto" w:fill="auto"/>
                              <w:bidi w:val="0"/>
                              <w:spacing w:before="0" w:after="0" w:line="240" w:lineRule="auto"/>
                              <w:ind w:left="0" w:right="0" w:firstLine="0"/>
                              <w:jc w:val="both"/>
                            </w:pPr>
                            <w:r>
                              <w:rPr>
                                <w:color w:val="000000"/>
                                <w:spacing w:val="0"/>
                                <w:w w:val="100"/>
                                <w:position w:val="0"/>
                              </w:rPr>
                              <w:t>1=5</w:t>
                            </w:r>
                            <w:r>
                              <w:rPr>
                                <w:b w:val="0"/>
                                <w:bCs w:val="0"/>
                                <w:color w:val="000000"/>
                                <w:spacing w:val="0"/>
                                <w:w w:val="100"/>
                                <w:position w:val="0"/>
                                <w:sz w:val="14"/>
                                <w:szCs w:val="14"/>
                              </w:rPr>
                              <w:t>书</w:t>
                            </w:r>
                            <w:r>
                              <w:rPr>
                                <w:color w:val="000000"/>
                                <w:spacing w:val="0"/>
                                <w:w w:val="100"/>
                                <w:position w:val="0"/>
                              </w:rPr>
                              <w:t>=5=8</w:t>
                            </w:r>
                          </w:p>
                          <w:p>
                            <w:pPr>
                              <w:pStyle w:val="18"/>
                              <w:keepNext w:val="0"/>
                              <w:keepLines w:val="0"/>
                              <w:widowControl w:val="0"/>
                              <w:shd w:val="clear" w:color="auto" w:fill="auto"/>
                              <w:bidi w:val="0"/>
                              <w:spacing w:before="0" w:after="0" w:line="240" w:lineRule="auto"/>
                              <w:ind w:left="0" w:right="0" w:firstLine="0"/>
                              <w:jc w:val="both"/>
                            </w:pPr>
                            <w:r>
                              <w:rPr>
                                <w:b/>
                                <w:bCs/>
                                <w:strike w:val="0"/>
                                <w:color w:val="000000"/>
                                <w:spacing w:val="0"/>
                                <w:w w:val="100"/>
                                <w:position w:val="0"/>
                                <w:sz w:val="13"/>
                                <w:szCs w:val="13"/>
                              </w:rPr>
                              <w:t xml:space="preserve">1 </w:t>
                            </w:r>
                            <w:r>
                              <w:rPr>
                                <w:color w:val="000000"/>
                                <w:spacing w:val="0"/>
                                <w:w w:val="100"/>
                                <w:position w:val="0"/>
                                <w:lang w:val="en-US" w:eastAsia="en-US" w:bidi="en-US"/>
                              </w:rPr>
                              <w:t>f&gt;l</w:t>
                            </w:r>
                            <w:r>
                              <w:rPr>
                                <w:color w:val="000000"/>
                                <w:spacing w:val="0"/>
                                <w:w w:val="100"/>
                                <w:position w:val="0"/>
                              </w:rPr>
                              <w:t>二，-、二</w:t>
                            </w:r>
                            <w:r>
                              <w:rPr>
                                <w:color w:val="000000"/>
                                <w:spacing w:val="0"/>
                                <w:w w:val="100"/>
                                <w:position w:val="0"/>
                                <w:lang w:val="en-US" w:eastAsia="en-US" w:bidi="en-US"/>
                              </w:rPr>
                              <w:t>L</w:t>
                            </w:r>
                          </w:p>
                          <w:p>
                            <w:pPr>
                              <w:pStyle w:val="18"/>
                              <w:keepNext w:val="0"/>
                              <w:keepLines w:val="0"/>
                              <w:widowControl w:val="0"/>
                              <w:shd w:val="clear" w:color="auto" w:fill="auto"/>
                              <w:bidi w:val="0"/>
                              <w:spacing w:before="0" w:after="0" w:line="240" w:lineRule="auto"/>
                              <w:ind w:left="0" w:right="0" w:firstLine="0"/>
                              <w:jc w:val="right"/>
                              <w:rPr>
                                <w:sz w:val="15"/>
                                <w:szCs w:val="15"/>
                              </w:rPr>
                            </w:pPr>
                            <w:r>
                              <w:rPr>
                                <w:strike w:val="0"/>
                                <w:color w:val="000000"/>
                                <w:spacing w:val="0"/>
                                <w:w w:val="100"/>
                                <w:position w:val="0"/>
                                <w:sz w:val="15"/>
                                <w:szCs w:val="15"/>
                              </w:rPr>
                              <w:t xml:space="preserve">・ </w:t>
                            </w:r>
                            <w:r>
                              <w:rPr>
                                <w:strike w:val="0"/>
                                <w:color w:val="000000"/>
                                <w:spacing w:val="0"/>
                                <w:w w:val="100"/>
                                <w:position w:val="0"/>
                                <w:sz w:val="15"/>
                                <w:szCs w:val="15"/>
                                <w:u w:val="single"/>
                                <w:lang w:val="en-US" w:eastAsia="en-US" w:bidi="en-US"/>
                              </w:rPr>
                              <w:t>tn</w:t>
                            </w:r>
                            <w:r>
                              <w:rPr>
                                <w:strike w:val="0"/>
                                <w:color w:val="000000"/>
                                <w:spacing w:val="0"/>
                                <w:w w:val="100"/>
                                <w:position w:val="0"/>
                                <w:sz w:val="15"/>
                                <w:szCs w:val="15"/>
                                <w:lang w:val="en-US" w:eastAsia="en-US" w:bidi="en-US"/>
                              </w:rPr>
                              <w:t xml:space="preserve"> nn </w:t>
                            </w:r>
                            <w:r>
                              <w:rPr>
                                <w:strike w:val="0"/>
                                <w:color w:val="000000"/>
                                <w:spacing w:val="0"/>
                                <w:w w:val="100"/>
                                <w:position w:val="0"/>
                                <w:sz w:val="15"/>
                                <w:szCs w:val="15"/>
                              </w:rPr>
                              <w:t>3</w:t>
                            </w:r>
                          </w:p>
                        </w:txbxContent>
                      </wps:txbx>
                      <wps:bodyPr vert="eaVert" lIns="0" tIns="0" rIns="0" bIns="0" upright="1">
                        <a:noAutofit/>
                      </wps:bodyPr>
                    </wps:wsp>
                  </a:graphicData>
                </a:graphic>
              </wp:anchor>
            </w:drawing>
          </mc:Choice>
          <mc:Fallback>
            <w:pict>
              <v:shape id="Shape 35" o:spid="_x0000_s1026" o:spt="202" type="#_x0000_t202" style="position:absolute;left:0pt;margin-left:213.15pt;margin-top:1.7pt;height:35.05pt;width:21.1pt;mso-position-horizontal-relative:page;mso-wrap-distance-bottom:1.05pt;mso-wrap-distance-top:1.7pt;z-index:125830144;mso-width-relative:page;mso-height-relative:page;" filled="f" stroked="f" coordsize="21600,21600" o:gfxdata="UEsDBAoAAAAAAIdO4kAAAAAAAAAAAAAAAAAEAAAAZHJzL1BLAwQUAAAACACHTuJAw7ckWtYAAAAI&#10;AQAADwAAAGRycy9kb3ducmV2LnhtbE2PO0/DQBCEeyT+w2mR6Mg58YPIeB2hREAdJ427jW+xLe5h&#10;+S4P/j1HBeVoRjPfVJub0eLCsx+dRVguEhBsO6dG2yMcD29PaxA+kFWknWWEb/awqe/vKiqVu9o9&#10;X5rQi1hifUkIQwhTKaXvBjbkF25iG71PNxsKUc69VDNdY7nRcpUkhTQ02rgw0MTbgbuv5mwQ2m2r&#10;peuOefexTyW9Nrt33e4QHx+WyQuIwLfwF4Zf/IgOdWQ6ubNVXmiEbFWkMYqQZiCinxXrHMQJ4TnN&#10;QdaV/H+g/gFQSwMEFAAAAAgAh07iQLTTtbO2AQAAfwMAAA4AAABkcnMvZTJvRG9jLnhtbK1TTW/b&#10;MAy9D9h/EHRfnGT9WI04xYagw4BhK9Btd0WmYgGSKEhK7Pz7UbKdDt2lh14siqQeHx/pzf1gDTtB&#10;iBpdw1eLJWfgJLbaHRr++9fDh0+cxSRcKww6aPgZIr/fvn+36X0Na+zQtBAYgbhY977hXUq+rqoo&#10;O7AiLtCDo6DCYEWiazhUbRA9oVtTrZfLm6rH0PqAEmIk724M8gkxvAYQldISdiiPFlwaUQMYkail&#10;2Gkf+bawVQpk+qlUhMRMw6nTVL5UhOx9/lbbjagPQfhOy4mCeA2FFz1ZoR0VvUDtRBLsGPR/UFbL&#10;gBFVWki01dhIUYS6WC1faPPUCQ+lF5I6+ovo8e1g5Y/TY2C6bfjHa86csDTxUpbRncTpfawp58lT&#10;Vhq+4EArM/sjOXPPgwo2n9QNozhJe75IC0Nikpzrm9u7W4pICl1dXa9G9Or5sQ8xfQW0LBsNDzS5&#10;Iqg4fY+JiFDqnJJrOXzQxmR/ZjgyyVYa9sNEe4/tmVjTqhMeiD90cma+OVIvb8JshNnYz8bRB33o&#10;6NGqMHD4+ZhQ6cIi1xiBp9I0l0Ju2qE8+H/vJev5v9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O3JFrWAAAACAEAAA8AAAAAAAAAAQAgAAAAIgAAAGRycy9kb3ducmV2LnhtbFBLAQIUABQAAAAI&#10;AIdO4kC007WztgEAAH8DAAAOAAAAAAAAAAEAIAAAACUBAABkcnMvZTJvRG9jLnhtbFBLBQYAAAAA&#10;BgAGAFkBAABNBQAAAAA=&#10;">
                <v:fill on="f" focussize="0,0"/>
                <v:stroke on="f"/>
                <v:imagedata o:title=""/>
                <o:lock v:ext="edit" aspectratio="f"/>
                <v:textbox inset="0mm,0mm,0mm,0mm" style="layout-flow:vertical-ideographic;">
                  <w:txbxContent>
                    <w:p>
                      <w:pPr>
                        <w:pStyle w:val="16"/>
                        <w:keepNext w:val="0"/>
                        <w:keepLines w:val="0"/>
                        <w:widowControl w:val="0"/>
                        <w:shd w:val="clear" w:color="auto" w:fill="auto"/>
                        <w:bidi w:val="0"/>
                        <w:spacing w:before="0" w:after="0" w:line="240" w:lineRule="auto"/>
                        <w:ind w:left="0" w:right="0" w:firstLine="0"/>
                        <w:jc w:val="both"/>
                      </w:pPr>
                      <w:r>
                        <w:rPr>
                          <w:color w:val="000000"/>
                          <w:spacing w:val="0"/>
                          <w:w w:val="100"/>
                          <w:position w:val="0"/>
                        </w:rPr>
                        <w:t>1=5</w:t>
                      </w:r>
                      <w:r>
                        <w:rPr>
                          <w:b w:val="0"/>
                          <w:bCs w:val="0"/>
                          <w:color w:val="000000"/>
                          <w:spacing w:val="0"/>
                          <w:w w:val="100"/>
                          <w:position w:val="0"/>
                          <w:sz w:val="14"/>
                          <w:szCs w:val="14"/>
                        </w:rPr>
                        <w:t>书</w:t>
                      </w:r>
                      <w:r>
                        <w:rPr>
                          <w:color w:val="000000"/>
                          <w:spacing w:val="0"/>
                          <w:w w:val="100"/>
                          <w:position w:val="0"/>
                        </w:rPr>
                        <w:t>=5=8</w:t>
                      </w:r>
                    </w:p>
                    <w:p>
                      <w:pPr>
                        <w:pStyle w:val="18"/>
                        <w:keepNext w:val="0"/>
                        <w:keepLines w:val="0"/>
                        <w:widowControl w:val="0"/>
                        <w:shd w:val="clear" w:color="auto" w:fill="auto"/>
                        <w:bidi w:val="0"/>
                        <w:spacing w:before="0" w:after="0" w:line="240" w:lineRule="auto"/>
                        <w:ind w:left="0" w:right="0" w:firstLine="0"/>
                        <w:jc w:val="both"/>
                      </w:pPr>
                      <w:r>
                        <w:rPr>
                          <w:b/>
                          <w:bCs/>
                          <w:strike w:val="0"/>
                          <w:color w:val="000000"/>
                          <w:spacing w:val="0"/>
                          <w:w w:val="100"/>
                          <w:position w:val="0"/>
                          <w:sz w:val="13"/>
                          <w:szCs w:val="13"/>
                        </w:rPr>
                        <w:t xml:space="preserve">1 </w:t>
                      </w:r>
                      <w:r>
                        <w:rPr>
                          <w:color w:val="000000"/>
                          <w:spacing w:val="0"/>
                          <w:w w:val="100"/>
                          <w:position w:val="0"/>
                          <w:lang w:val="en-US" w:eastAsia="en-US" w:bidi="en-US"/>
                        </w:rPr>
                        <w:t>f&gt;l</w:t>
                      </w:r>
                      <w:r>
                        <w:rPr>
                          <w:color w:val="000000"/>
                          <w:spacing w:val="0"/>
                          <w:w w:val="100"/>
                          <w:position w:val="0"/>
                        </w:rPr>
                        <w:t>二，-、二</w:t>
                      </w:r>
                      <w:r>
                        <w:rPr>
                          <w:color w:val="000000"/>
                          <w:spacing w:val="0"/>
                          <w:w w:val="100"/>
                          <w:position w:val="0"/>
                          <w:lang w:val="en-US" w:eastAsia="en-US" w:bidi="en-US"/>
                        </w:rPr>
                        <w:t>L</w:t>
                      </w:r>
                    </w:p>
                    <w:p>
                      <w:pPr>
                        <w:pStyle w:val="18"/>
                        <w:keepNext w:val="0"/>
                        <w:keepLines w:val="0"/>
                        <w:widowControl w:val="0"/>
                        <w:shd w:val="clear" w:color="auto" w:fill="auto"/>
                        <w:bidi w:val="0"/>
                        <w:spacing w:before="0" w:after="0" w:line="240" w:lineRule="auto"/>
                        <w:ind w:left="0" w:right="0" w:firstLine="0"/>
                        <w:jc w:val="right"/>
                        <w:rPr>
                          <w:sz w:val="15"/>
                          <w:szCs w:val="15"/>
                        </w:rPr>
                      </w:pPr>
                      <w:r>
                        <w:rPr>
                          <w:strike w:val="0"/>
                          <w:color w:val="000000"/>
                          <w:spacing w:val="0"/>
                          <w:w w:val="100"/>
                          <w:position w:val="0"/>
                          <w:sz w:val="15"/>
                          <w:szCs w:val="15"/>
                        </w:rPr>
                        <w:t xml:space="preserve">・ </w:t>
                      </w:r>
                      <w:r>
                        <w:rPr>
                          <w:strike w:val="0"/>
                          <w:color w:val="000000"/>
                          <w:spacing w:val="0"/>
                          <w:w w:val="100"/>
                          <w:position w:val="0"/>
                          <w:sz w:val="15"/>
                          <w:szCs w:val="15"/>
                          <w:u w:val="single"/>
                          <w:lang w:val="en-US" w:eastAsia="en-US" w:bidi="en-US"/>
                        </w:rPr>
                        <w:t>tn</w:t>
                      </w:r>
                      <w:r>
                        <w:rPr>
                          <w:strike w:val="0"/>
                          <w:color w:val="000000"/>
                          <w:spacing w:val="0"/>
                          <w:w w:val="100"/>
                          <w:position w:val="0"/>
                          <w:sz w:val="15"/>
                          <w:szCs w:val="15"/>
                          <w:lang w:val="en-US" w:eastAsia="en-US" w:bidi="en-US"/>
                        </w:rPr>
                        <w:t xml:space="preserve"> nn </w:t>
                      </w:r>
                      <w:r>
                        <w:rPr>
                          <w:strike w:val="0"/>
                          <w:color w:val="000000"/>
                          <w:spacing w:val="0"/>
                          <w:w w:val="100"/>
                          <w:position w:val="0"/>
                          <w:sz w:val="15"/>
                          <w:szCs w:val="15"/>
                        </w:rPr>
                        <w:t>3</w:t>
                      </w:r>
                    </w:p>
                  </w:txbxContent>
                </v:textbox>
                <w10:wrap type="topAndBottom"/>
              </v:shape>
            </w:pict>
          </mc:Fallback>
        </mc:AlternateContent>
      </w:r>
      <w:r>
        <mc:AlternateContent>
          <mc:Choice Requires="wps">
            <w:drawing>
              <wp:anchor distT="0" distB="0" distL="0" distR="0" simplePos="0" relativeHeight="125830144" behindDoc="0" locked="0" layoutInCell="1" allowOverlap="1">
                <wp:simplePos x="0" y="0"/>
                <wp:positionH relativeFrom="page">
                  <wp:posOffset>2978785</wp:posOffset>
                </wp:positionH>
                <wp:positionV relativeFrom="paragraph">
                  <wp:posOffset>0</wp:posOffset>
                </wp:positionV>
                <wp:extent cx="445135" cy="48006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445135" cy="480060"/>
                        </a:xfrm>
                        <a:prstGeom prst="rect">
                          <a:avLst/>
                        </a:prstGeom>
                        <a:noFill/>
                      </wps:spPr>
                      <wps:txbx>
                        <w:txbxContent>
                          <w:p>
                            <w:pPr>
                              <w:pStyle w:val="12"/>
                              <w:keepNext w:val="0"/>
                              <w:keepLines w:val="0"/>
                              <w:widowControl w:val="0"/>
                              <w:shd w:val="clear" w:color="auto" w:fill="auto"/>
                              <w:bidi w:val="0"/>
                              <w:spacing w:before="0" w:after="0" w:line="146" w:lineRule="exact"/>
                              <w:ind w:left="0" w:right="0" w:firstLine="0"/>
                              <w:jc w:val="both"/>
                            </w:pPr>
                            <w:r>
                              <w:rPr>
                                <w:rFonts w:ascii="宋体" w:hAnsi="宋体" w:eastAsia="宋体" w:cs="宋体"/>
                                <w:b w:val="0"/>
                                <w:bCs w:val="0"/>
                                <w:color w:val="000000"/>
                                <w:spacing w:val="0"/>
                                <w:w w:val="100"/>
                                <w:position w:val="0"/>
                                <w:sz w:val="14"/>
                                <w:szCs w:val="14"/>
                                <w:lang w:val="zh-TW" w:eastAsia="zh-TW" w:bidi="zh-TW"/>
                              </w:rPr>
                              <w:t>具有</w:t>
                            </w:r>
                            <w:r>
                              <w:rPr>
                                <w:rFonts w:ascii="Times New Roman" w:hAnsi="Times New Roman" w:eastAsia="Times New Roman" w:cs="Times New Roman"/>
                                <w:color w:val="000000"/>
                                <w:spacing w:val="0"/>
                                <w:w w:val="100"/>
                                <w:position w:val="0"/>
                                <w:lang w:val="zh-TW" w:eastAsia="zh-TW" w:bidi="zh-TW"/>
                              </w:rPr>
                              <w:t xml:space="preserve">1472 </w:t>
                            </w:r>
                            <w:r>
                              <w:rPr>
                                <w:rFonts w:ascii="Times New Roman" w:hAnsi="Times New Roman" w:eastAsia="Times New Roman" w:cs="Times New Roman"/>
                                <w:color w:val="000000"/>
                                <w:spacing w:val="0"/>
                                <w:w w:val="100"/>
                                <w:position w:val="0"/>
                                <w:lang w:val="en-US" w:eastAsia="en-US" w:bidi="en-US"/>
                              </w:rPr>
                              <w:t>ms TTL=56 ms TTL=56 ms TTL=56 ms TTL=56</w:t>
                            </w:r>
                          </w:p>
                        </w:txbxContent>
                      </wps:txbx>
                      <wps:bodyPr lIns="0" tIns="0" rIns="0" bIns="0">
                        <a:noAutofit/>
                      </wps:bodyPr>
                    </wps:wsp>
                  </a:graphicData>
                </a:graphic>
              </wp:anchor>
            </w:drawing>
          </mc:Choice>
          <mc:Fallback>
            <w:pict>
              <v:shape id="Shape 37" o:spid="_x0000_s1026" o:spt="202" type="#_x0000_t202" style="position:absolute;left:0pt;margin-left:234.55pt;margin-top:0pt;height:37.8pt;width:35.05pt;mso-position-horizontal-relative:page;mso-wrap-distance-bottom:0pt;mso-wrap-distance-top:0pt;z-index:125830144;mso-width-relative:page;mso-height-relative:page;" filled="f" stroked="f" coordsize="21600,21600" o:gfxdata="UEsDBAoAAAAAAIdO4kAAAAAAAAAAAAAAAAAEAAAAZHJzL1BLAwQUAAAACACHTuJAFpPy8NcAAAAH&#10;AQAADwAAAGRycy9kb3ducmV2LnhtbE2PzU7DMBCE70i8g7VI3KidQgMJ2VQIwQkJNQ0Hjk7sJlHj&#10;dYjdH96e5QTH0YxmvinWZzeKo53D4AkhWSgQllpvBuoQPurXmwcQIWoyevRkEb5tgHV5eVHo3PgT&#10;Vfa4jZ3gEgq5RuhjnHIpQ9tbp8PCT5bY2/nZ6chy7qSZ9YnL3SiXSqXS6YF4odeTfe5tu98eHMLT&#10;J1Uvw9d7s6l21VDXmaK3dI94fZWoRxDRnuNfGH7xGR1KZmr8gUwQI8JdmiUcReBHbK9usyWIBuF+&#10;lYIsC/mfv/wBUEsDBBQAAAAIAIdO4kD0y/TIpgEAAGUDAAAOAAAAZHJzL2Uyb0RvYy54bWytU8Fu&#10;GyEQvVfqPyDu9dqJk0Yrr6NEVqpKVVrJzQdgFrxIwCAGe9d/34FdO1F6ySEXdpgZ3rz3YFf3g7Ps&#10;qCIa8A1fzOacKS+hNX7f8Je/T9/uOMMkfCsseNXwk0J+v/76ZdWHWl1BB7ZVkRGIx7oPDe9SCnVV&#10;oeyUEziDoDwVNUQnEm3jvmqj6And2epqPr+teohtiCAVImU3Y5FPiPEjgKC1kWoD8uCUTyNqVFYk&#10;koSdCcjXha3WSqbfWqNKzDaclKay0hCKd3mt1itR76MInZETBfERCu80OWE8Db1AbUQS7BDNf1DO&#10;yAgIOs0kuGoUUhwhFYv5O2+2nQiqaCGrMVxMx8+Dlc/HP5GZtuHX3znzwtGNl7GM9mROH7Cmnm2g&#10;rjQ8wkBP5pxHSmbNg44uf0kNozpZe7pYq4bEJCWXy5vF9Q1nkkrLO3oGxfrq9XCImH4ocCwHDY90&#10;c8VQcfyFiYhQ67klz/LwZKzN+cxwZJKjNOyGifYO2hOxtj89+ZXv/hzEc7CbghHw4ZBAmzIrI43H&#10;pwHkfqEwvZR8vW/3pev171j/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BaT8vDXAAAABwEAAA8A&#10;AAAAAAAAAQAgAAAAIgAAAGRycy9kb3ducmV2LnhtbFBLAQIUABQAAAAIAIdO4kD0y/TIpgEAAGUD&#10;AAAOAAAAAAAAAAEAIAAAACYBAABkcnMvZTJvRG9jLnhtbFBLBQYAAAAABgAGAFkBAAA+BQAAAAA=&#10;">
                <v:fill on="f" focussize="0,0"/>
                <v:stroke on="f"/>
                <v:imagedata o:title=""/>
                <o:lock v:ext="edit" aspectratio="f"/>
                <v:textbox inset="0mm,0mm,0mm,0mm">
                  <w:txbxContent>
                    <w:p>
                      <w:pPr>
                        <w:pStyle w:val="12"/>
                        <w:keepNext w:val="0"/>
                        <w:keepLines w:val="0"/>
                        <w:widowControl w:val="0"/>
                        <w:shd w:val="clear" w:color="auto" w:fill="auto"/>
                        <w:bidi w:val="0"/>
                        <w:spacing w:before="0" w:after="0" w:line="146" w:lineRule="exact"/>
                        <w:ind w:left="0" w:right="0" w:firstLine="0"/>
                        <w:jc w:val="both"/>
                      </w:pPr>
                      <w:r>
                        <w:rPr>
                          <w:rFonts w:ascii="宋体" w:hAnsi="宋体" w:eastAsia="宋体" w:cs="宋体"/>
                          <w:b w:val="0"/>
                          <w:bCs w:val="0"/>
                          <w:color w:val="000000"/>
                          <w:spacing w:val="0"/>
                          <w:w w:val="100"/>
                          <w:position w:val="0"/>
                          <w:sz w:val="14"/>
                          <w:szCs w:val="14"/>
                          <w:lang w:val="zh-TW" w:eastAsia="zh-TW" w:bidi="zh-TW"/>
                        </w:rPr>
                        <w:t>具有</w:t>
                      </w:r>
                      <w:r>
                        <w:rPr>
                          <w:rFonts w:ascii="Times New Roman" w:hAnsi="Times New Roman" w:eastAsia="Times New Roman" w:cs="Times New Roman"/>
                          <w:color w:val="000000"/>
                          <w:spacing w:val="0"/>
                          <w:w w:val="100"/>
                          <w:position w:val="0"/>
                          <w:lang w:val="zh-TW" w:eastAsia="zh-TW" w:bidi="zh-TW"/>
                        </w:rPr>
                        <w:t xml:space="preserve">1472 </w:t>
                      </w:r>
                      <w:r>
                        <w:rPr>
                          <w:rFonts w:ascii="Times New Roman" w:hAnsi="Times New Roman" w:eastAsia="Times New Roman" w:cs="Times New Roman"/>
                          <w:color w:val="000000"/>
                          <w:spacing w:val="0"/>
                          <w:w w:val="100"/>
                          <w:position w:val="0"/>
                          <w:lang w:val="en-US" w:eastAsia="en-US" w:bidi="en-US"/>
                        </w:rPr>
                        <w:t>ms TTL=56 ms TTL=56 ms TTL=56 ms TTL=56</w:t>
                      </w:r>
                    </w:p>
                  </w:txbxContent>
                </v:textbox>
                <w10:wrap type="topAndBottom"/>
              </v:shape>
            </w:pict>
          </mc:Fallback>
        </mc:AlternateContent>
      </w:r>
      <w:r>
        <mc:AlternateContent>
          <mc:Choice Requires="wps">
            <w:drawing>
              <wp:anchor distT="0" distB="361315" distL="0" distR="0" simplePos="0" relativeHeight="125830144" behindDoc="0" locked="0" layoutInCell="1" allowOverlap="1">
                <wp:simplePos x="0" y="0"/>
                <wp:positionH relativeFrom="page">
                  <wp:posOffset>3451225</wp:posOffset>
                </wp:positionH>
                <wp:positionV relativeFrom="paragraph">
                  <wp:posOffset>0</wp:posOffset>
                </wp:positionV>
                <wp:extent cx="530225" cy="11874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530225" cy="118745"/>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pPr>
                            <w:r>
                              <w:rPr>
                                <w:color w:val="000000"/>
                                <w:spacing w:val="0"/>
                                <w:w w:val="100"/>
                                <w:position w:val="0"/>
                              </w:rPr>
                              <w:t>字节的数据:</w:t>
                            </w:r>
                          </w:p>
                        </w:txbxContent>
                      </wps:txbx>
                      <wps:bodyPr wrap="none" lIns="0" tIns="0" rIns="0" bIns="0">
                        <a:noAutofit/>
                      </wps:bodyPr>
                    </wps:wsp>
                  </a:graphicData>
                </a:graphic>
              </wp:anchor>
            </w:drawing>
          </mc:Choice>
          <mc:Fallback>
            <w:pict>
              <v:shape id="Shape 39" o:spid="_x0000_s1026" o:spt="202" type="#_x0000_t202" style="position:absolute;left:0pt;margin-left:271.75pt;margin-top:0pt;height:9.35pt;width:41.75pt;mso-position-horizontal-relative:page;mso-wrap-distance-bottom:28.45pt;mso-wrap-distance-top:0pt;mso-wrap-style:none;z-index:125830144;mso-width-relative:page;mso-height-relative:page;" filled="f" stroked="f" coordsize="21600,21600" o:gfxdata="UEsDBAoAAAAAAIdO4kAAAAAAAAAAAAAAAAAEAAAAZHJzL1BLAwQUAAAACACHTuJARHjvUdQAAAAH&#10;AQAADwAAAGRycy9kb3ducmV2LnhtbE2PwU7DMAyG70i8Q2QkbizpYFtVmu6A4MikDS7c0sZruzVO&#10;laRbeXvMCW62/k+/P5fb2Q3igiH2njRkCwUCqfG2p1bD58fbQw4iJkPWDJ5QwzdG2Fa3N6UprL/S&#10;Hi+H1AouoVgYDV1KYyFlbDp0Ji78iMTZ0QdnEq+hlTaYK5e7QS6VWktneuILnRnxpcPmfJichuP7&#10;7nx6nfbq1Kocv7KAc53ttL6/y9QziIRz+oPhV5/VoWKn2k9koxg0rJ4eV4xq4I84Xi83PNTM5RuQ&#10;VSn/+1c/UEsDBBQAAAAIAIdO4kAzZPeDrgEAAHEDAAAOAAAAZHJzL2Uyb0RvYy54bWytU8Fu2zAM&#10;vQ/YPwi6L3bSZWuNOEWHoMOAYSvQ7QMUWYoFSKIgKrHz96NkJx26Sw+72BRJP773KG/uR2fZSUU0&#10;4Fu+XNScKS+hM/7Q8t+/Hj/ccoZJ+E5Y8KrlZ4X8fvv+3WYIjVpBD7ZTkRGIx2YILe9TCk1VoeyV&#10;E7iAoDwVNUQnEh3joeqiGAjd2WpV15+qAWIXIkiFSNndVOQzYnwLIGhtpNqBPDrl04QalRWJJGFv&#10;AvJtYau1kumn1qgSsy0npak8aQjF+/ysthvRHKIIvZEzBfEWCq80OWE8Db1C7UQS7BjNP1DOyAgI&#10;Oi0kuGoSUhwhFcv6lTfPvQiqaCGrMVxNx/8HK3+cniIzXctv7jjzwtHGy1hGZzJnCNhQz3OgrjR+&#10;gZGuzCWPlMyaRx1dfpMaRnWy9ny1Vo2JSUqub+rVas2ZpNJyefv54zqjVC8fh4jpqwLHctDySJsr&#10;horTd0xT66Ulz/LwaKzN+cxwYpKjNO7HmfYeujOxHmi5Lfd0lzmz3zx5l+/BJYiXYD8HE/jDMYE2&#10;ZW5GnaDmYbSJwny+NXnVf59L18ufsv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RHjvUdQAAAAH&#10;AQAADwAAAAAAAAABACAAAAAiAAAAZHJzL2Rvd25yZXYueG1sUEsBAhQAFAAAAAgAh07iQDNk94Ou&#10;AQAAcQMAAA4AAAAAAAAAAQAgAAAAIwEAAGRycy9lMm9Eb2MueG1sUEsFBgAAAAAGAAYAWQEAAEMF&#10;AAAAAA==&#10;">
                <v:fill on="f" focussize="0,0"/>
                <v:stroke on="f"/>
                <v:imagedata o:title=""/>
                <o:lock v:ext="edit" aspectratio="f"/>
                <v:textbox inset="0mm,0mm,0mm,0mm">
                  <w:txbxContent>
                    <w:p>
                      <w:pPr>
                        <w:pStyle w:val="14"/>
                        <w:keepNext w:val="0"/>
                        <w:keepLines w:val="0"/>
                        <w:widowControl w:val="0"/>
                        <w:shd w:val="clear" w:color="auto" w:fill="auto"/>
                        <w:bidi w:val="0"/>
                        <w:spacing w:before="0" w:after="0" w:line="240" w:lineRule="auto"/>
                        <w:ind w:left="0" w:right="0" w:firstLine="0"/>
                        <w:jc w:val="left"/>
                      </w:pPr>
                      <w:r>
                        <w:rPr>
                          <w:color w:val="000000"/>
                          <w:spacing w:val="0"/>
                          <w:w w:val="100"/>
                          <w:position w:val="0"/>
                        </w:rPr>
                        <w:t>字节的数据:</w:t>
                      </w:r>
                    </w:p>
                  </w:txbxContent>
                </v:textbox>
                <w10:wrap type="topAndBottom"/>
              </v:shape>
            </w:pict>
          </mc:Fallback>
        </mc:AlternateContent>
      </w:r>
    </w:p>
    <w:p>
      <w:pPr>
        <w:widowControl w:val="0"/>
        <w:spacing w:line="1" w:lineRule="exact"/>
      </w:pPr>
      <w:r>
        <mc:AlternateContent>
          <mc:Choice Requires="wps">
            <w:drawing>
              <wp:anchor distT="25400" distB="307340" distL="0" distR="0" simplePos="0" relativeHeight="125830144" behindDoc="0" locked="0" layoutInCell="1" allowOverlap="1">
                <wp:simplePos x="0" y="0"/>
                <wp:positionH relativeFrom="page">
                  <wp:posOffset>887730</wp:posOffset>
                </wp:positionH>
                <wp:positionV relativeFrom="paragraph">
                  <wp:posOffset>25400</wp:posOffset>
                </wp:positionV>
                <wp:extent cx="1577340" cy="43307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1577340" cy="433070"/>
                        </a:xfrm>
                        <a:prstGeom prst="rect">
                          <a:avLst/>
                        </a:prstGeom>
                        <a:noFill/>
                      </wps:spPr>
                      <wps:txbx>
                        <w:txbxContent>
                          <w:p>
                            <w:pPr>
                              <w:pStyle w:val="12"/>
                              <w:keepNext w:val="0"/>
                              <w:keepLines w:val="0"/>
                              <w:widowControl w:val="0"/>
                              <w:shd w:val="clear" w:color="auto" w:fill="auto"/>
                              <w:bidi w:val="0"/>
                              <w:spacing w:before="0" w:after="0" w:line="221" w:lineRule="exact"/>
                              <w:ind w:left="0" w:right="0" w:firstLine="0"/>
                              <w:jc w:val="right"/>
                              <w:rPr>
                                <w:sz w:val="14"/>
                                <w:szCs w:val="14"/>
                              </w:rPr>
                            </w:pPr>
                            <w:r>
                              <w:rPr>
                                <w:rFonts w:ascii="Times New Roman" w:hAnsi="Times New Roman" w:eastAsia="Times New Roman" w:cs="Times New Roman"/>
                                <w:color w:val="000000"/>
                                <w:spacing w:val="0"/>
                                <w:w w:val="100"/>
                                <w:position w:val="0"/>
                                <w:sz w:val="12"/>
                                <w:szCs w:val="12"/>
                                <w:lang w:val="en-US" w:eastAsia="en-US" w:bidi="en-US"/>
                              </w:rPr>
                              <w:t xml:space="preserve">&gt;1.135.169.125 </w:t>
                            </w:r>
                            <w:r>
                              <w:rPr>
                                <w:rFonts w:ascii="宋体" w:hAnsi="宋体" w:eastAsia="宋体" w:cs="宋体"/>
                                <w:b w:val="0"/>
                                <w:bCs w:val="0"/>
                                <w:color w:val="000000"/>
                                <w:spacing w:val="0"/>
                                <w:w w:val="100"/>
                                <w:position w:val="0"/>
                                <w:sz w:val="14"/>
                                <w:szCs w:val="14"/>
                                <w:lang w:val="zh-TW" w:eastAsia="zh-TW" w:bidi="zh-TW"/>
                              </w:rPr>
                              <w:t xml:space="preserve">的 </w:t>
                            </w:r>
                            <w:r>
                              <w:rPr>
                                <w:rFonts w:ascii="Times New Roman" w:hAnsi="Times New Roman" w:eastAsia="Times New Roman" w:cs="Times New Roman"/>
                                <w:color w:val="000000"/>
                                <w:spacing w:val="0"/>
                                <w:w w:val="100"/>
                                <w:position w:val="0"/>
                                <w:sz w:val="12"/>
                                <w:szCs w:val="12"/>
                                <w:lang w:val="en-US" w:eastAsia="en-US" w:bidi="en-US"/>
                              </w:rPr>
                              <w:t xml:space="preserve">Ping </w:t>
                            </w:r>
                            <w:r>
                              <w:rPr>
                                <w:rFonts w:ascii="宋体" w:hAnsi="宋体" w:eastAsia="宋体" w:cs="宋体"/>
                                <w:b w:val="0"/>
                                <w:bCs w:val="0"/>
                                <w:color w:val="000000"/>
                                <w:spacing w:val="0"/>
                                <w:w w:val="100"/>
                                <w:position w:val="0"/>
                                <w:sz w:val="14"/>
                                <w:szCs w:val="14"/>
                                <w:lang w:val="zh-TW" w:eastAsia="zh-TW" w:bidi="zh-TW"/>
                              </w:rPr>
                              <w:t xml:space="preserve">统计信息： </w:t>
                            </w:r>
                            <w:r>
                              <w:rPr>
                                <w:rFonts w:ascii="宋体" w:hAnsi="宋体" w:eastAsia="宋体" w:cs="宋体"/>
                                <w:b w:val="0"/>
                                <w:bCs w:val="0"/>
                                <w:color w:val="000000"/>
                                <w:spacing w:val="0"/>
                                <w:w w:val="100"/>
                                <w:position w:val="0"/>
                                <w:sz w:val="20"/>
                                <w:szCs w:val="20"/>
                                <w:lang w:val="zh-TW" w:eastAsia="zh-TW" w:bidi="zh-TW"/>
                              </w:rPr>
                              <w:t xml:space="preserve">往返禽器襁牌第电 </w:t>
                            </w:r>
                            <w:r>
                              <w:rPr>
                                <w:rFonts w:ascii="宋体" w:hAnsi="宋体" w:eastAsia="宋体" w:cs="宋体"/>
                                <w:b w:val="0"/>
                                <w:bCs w:val="0"/>
                                <w:color w:val="000000"/>
                                <w:spacing w:val="0"/>
                                <w:w w:val="100"/>
                                <w:position w:val="0"/>
                                <w:sz w:val="14"/>
                                <w:szCs w:val="14"/>
                                <w:lang w:val="zh-TW" w:eastAsia="zh-TW" w:bidi="zh-TW"/>
                              </w:rPr>
                              <w:t xml:space="preserve">取短» </w:t>
                            </w:r>
                            <w:r>
                              <w:rPr>
                                <w:rFonts w:ascii="Times New Roman" w:hAnsi="Times New Roman" w:eastAsia="Times New Roman" w:cs="Times New Roman"/>
                                <w:color w:val="000000"/>
                                <w:spacing w:val="0"/>
                                <w:w w:val="100"/>
                                <w:position w:val="0"/>
                                <w:sz w:val="12"/>
                                <w:szCs w:val="12"/>
                                <w:lang w:val="en-US" w:eastAsia="en-US" w:bidi="en-US"/>
                              </w:rPr>
                              <w:t>5ms,</w:t>
                            </w:r>
                            <w:r>
                              <w:rPr>
                                <w:rFonts w:ascii="宋体" w:hAnsi="宋体" w:eastAsia="宋体" w:cs="宋体"/>
                                <w:b w:val="0"/>
                                <w:bCs w:val="0"/>
                                <w:color w:val="000000"/>
                                <w:spacing w:val="0"/>
                                <w:w w:val="100"/>
                                <w:position w:val="0"/>
                                <w:sz w:val="14"/>
                                <w:szCs w:val="14"/>
                                <w:lang w:val="zh-TW" w:eastAsia="zh-TW" w:bidi="zh-TW"/>
                              </w:rPr>
                              <w:t>最长=</w:t>
                            </w:r>
                            <w:r>
                              <w:rPr>
                                <w:rFonts w:ascii="Times New Roman" w:hAnsi="Times New Roman" w:eastAsia="Times New Roman" w:cs="Times New Roman"/>
                                <w:color w:val="000000"/>
                                <w:spacing w:val="0"/>
                                <w:w w:val="100"/>
                                <w:position w:val="0"/>
                                <w:sz w:val="12"/>
                                <w:szCs w:val="12"/>
                                <w:lang w:val="en-US" w:eastAsia="en-US" w:bidi="en-US"/>
                              </w:rPr>
                              <w:t>8ms,</w:t>
                            </w:r>
                            <w:r>
                              <w:rPr>
                                <w:rFonts w:ascii="宋体" w:hAnsi="宋体" w:eastAsia="宋体" w:cs="宋体"/>
                                <w:b w:val="0"/>
                                <w:bCs w:val="0"/>
                                <w:color w:val="000000"/>
                                <w:spacing w:val="0"/>
                                <w:w w:val="100"/>
                                <w:position w:val="0"/>
                                <w:sz w:val="14"/>
                                <w:szCs w:val="14"/>
                                <w:lang w:val="zh-TW" w:eastAsia="zh-TW" w:bidi="zh-TW"/>
                              </w:rPr>
                              <w:t>平均</w:t>
                            </w:r>
                          </w:p>
                        </w:txbxContent>
                      </wps:txbx>
                      <wps:bodyPr lIns="0" tIns="0" rIns="0" bIns="0">
                        <a:noAutofit/>
                      </wps:bodyPr>
                    </wps:wsp>
                  </a:graphicData>
                </a:graphic>
              </wp:anchor>
            </w:drawing>
          </mc:Choice>
          <mc:Fallback>
            <w:pict>
              <v:shape id="Shape 41" o:spid="_x0000_s1026" o:spt="202" type="#_x0000_t202" style="position:absolute;left:0pt;margin-left:69.9pt;margin-top:2pt;height:34.1pt;width:124.2pt;mso-position-horizontal-relative:page;mso-wrap-distance-bottom:24.2pt;mso-wrap-distance-top:2pt;z-index:125830144;mso-width-relative:page;mso-height-relative:page;" filled="f" stroked="f" coordsize="21600,21600" o:gfxdata="UEsDBAoAAAAAAIdO4kAAAAAAAAAAAAAAAAAEAAAAZHJzL1BLAwQUAAAACACHTuJAZ9tgZNcAAAAI&#10;AQAADwAAAGRycy9kb3ducmV2LnhtbE2PzU7DMBCE70h9B2srcaN2U1TSEKdCCE5IiDQcODrxNoka&#10;r0Ps/vD2LCd6HM1o5pt8e3GDOOEUek8algsFAqnxtqdWw2f1epeCCNGQNYMn1PCDAbbF7CY3mfVn&#10;KvG0i63gEgqZ0dDFOGZShqZDZ8LCj0js7f3kTGQ5tdJO5szlbpCJUmvpTE+80JkRnztsDruj0/D0&#10;ReVL//1ef5T7sq+qjaK39UHr2/lSPYKIeIn/YfjDZ3QomKn2R7JBDKxXG0aPGu75EvurNE1A1Boe&#10;kgRkkcvrA8UvUEsDBBQAAAAIAIdO4kB8jlvtpQEAAGYDAAAOAAAAZHJzL2Uyb0RvYy54bWytU8GO&#10;2yAQvVfqPyDujZ1N2lRWnNVW0VaVqrbSth9AMMRIwCCGxM7fd8BOttpe9rAXPMwMb9574O396Cw7&#10;q4gGfMuXi5oz5SV0xh9b/uf344fPnGESvhMWvGr5RSG/371/tx1Co+6gB9upyAjEYzOElvcphaaq&#10;UPbKCVxAUJ6KGqITibbxWHVRDITubHVX15+qAWIXIkiFSNn9VOQzYnwNIGhtpNqDPDnl04QalRWJ&#10;JGFvAvJdYau1kumn1qgSsy0npamsNITiQ16r3VY0xyhCb+RMQbyGwgtNThhPQ29Qe5EEO0XzH5Qz&#10;MgKCTgsJrpqEFEdIxbJ+4c1TL4IqWshqDDfT8e1g5Y/zr8hM1/L1kjMvHN14GctoT+YMARvqeQrU&#10;lcYvMNKTueaRklnzqKPLX1LDqE7WXm7WqjExmQ993GxWaypJqq1Xq3pTvK+eT4eI6asCx3LQ8khX&#10;VxwV5++YiAm1XlvyMA+PxtqczxQnKjlK42GceR+guxBt+82TYfnyr0G8Boc5mAAfTgm0KbMy0nR8&#10;HkD2FwrzU8n3++++dD3/Hr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9tgZNcAAAAIAQAADwAA&#10;AAAAAAABACAAAAAiAAAAZHJzL2Rvd25yZXYueG1sUEsBAhQAFAAAAAgAh07iQHyOW+2lAQAAZgMA&#10;AA4AAAAAAAAAAQAgAAAAJgEAAGRycy9lMm9Eb2MueG1sUEsFBgAAAAAGAAYAWQEAAD0FAAAAAA==&#10;">
                <v:fill on="f" focussize="0,0"/>
                <v:stroke on="f"/>
                <v:imagedata o:title=""/>
                <o:lock v:ext="edit" aspectratio="f"/>
                <v:textbox inset="0mm,0mm,0mm,0mm">
                  <w:txbxContent>
                    <w:p>
                      <w:pPr>
                        <w:pStyle w:val="12"/>
                        <w:keepNext w:val="0"/>
                        <w:keepLines w:val="0"/>
                        <w:widowControl w:val="0"/>
                        <w:shd w:val="clear" w:color="auto" w:fill="auto"/>
                        <w:bidi w:val="0"/>
                        <w:spacing w:before="0" w:after="0" w:line="221" w:lineRule="exact"/>
                        <w:ind w:left="0" w:right="0" w:firstLine="0"/>
                        <w:jc w:val="right"/>
                        <w:rPr>
                          <w:sz w:val="14"/>
                          <w:szCs w:val="14"/>
                        </w:rPr>
                      </w:pPr>
                      <w:r>
                        <w:rPr>
                          <w:rFonts w:ascii="Times New Roman" w:hAnsi="Times New Roman" w:eastAsia="Times New Roman" w:cs="Times New Roman"/>
                          <w:color w:val="000000"/>
                          <w:spacing w:val="0"/>
                          <w:w w:val="100"/>
                          <w:position w:val="0"/>
                          <w:sz w:val="12"/>
                          <w:szCs w:val="12"/>
                          <w:lang w:val="en-US" w:eastAsia="en-US" w:bidi="en-US"/>
                        </w:rPr>
                        <w:t xml:space="preserve">&gt;1.135.169.125 </w:t>
                      </w:r>
                      <w:r>
                        <w:rPr>
                          <w:rFonts w:ascii="宋体" w:hAnsi="宋体" w:eastAsia="宋体" w:cs="宋体"/>
                          <w:b w:val="0"/>
                          <w:bCs w:val="0"/>
                          <w:color w:val="000000"/>
                          <w:spacing w:val="0"/>
                          <w:w w:val="100"/>
                          <w:position w:val="0"/>
                          <w:sz w:val="14"/>
                          <w:szCs w:val="14"/>
                          <w:lang w:val="zh-TW" w:eastAsia="zh-TW" w:bidi="zh-TW"/>
                        </w:rPr>
                        <w:t xml:space="preserve">的 </w:t>
                      </w:r>
                      <w:r>
                        <w:rPr>
                          <w:rFonts w:ascii="Times New Roman" w:hAnsi="Times New Roman" w:eastAsia="Times New Roman" w:cs="Times New Roman"/>
                          <w:color w:val="000000"/>
                          <w:spacing w:val="0"/>
                          <w:w w:val="100"/>
                          <w:position w:val="0"/>
                          <w:sz w:val="12"/>
                          <w:szCs w:val="12"/>
                          <w:lang w:val="en-US" w:eastAsia="en-US" w:bidi="en-US"/>
                        </w:rPr>
                        <w:t xml:space="preserve">Ping </w:t>
                      </w:r>
                      <w:r>
                        <w:rPr>
                          <w:rFonts w:ascii="宋体" w:hAnsi="宋体" w:eastAsia="宋体" w:cs="宋体"/>
                          <w:b w:val="0"/>
                          <w:bCs w:val="0"/>
                          <w:color w:val="000000"/>
                          <w:spacing w:val="0"/>
                          <w:w w:val="100"/>
                          <w:position w:val="0"/>
                          <w:sz w:val="14"/>
                          <w:szCs w:val="14"/>
                          <w:lang w:val="zh-TW" w:eastAsia="zh-TW" w:bidi="zh-TW"/>
                        </w:rPr>
                        <w:t xml:space="preserve">统计信息： </w:t>
                      </w:r>
                      <w:r>
                        <w:rPr>
                          <w:rFonts w:ascii="宋体" w:hAnsi="宋体" w:eastAsia="宋体" w:cs="宋体"/>
                          <w:b w:val="0"/>
                          <w:bCs w:val="0"/>
                          <w:color w:val="000000"/>
                          <w:spacing w:val="0"/>
                          <w:w w:val="100"/>
                          <w:position w:val="0"/>
                          <w:sz w:val="20"/>
                          <w:szCs w:val="20"/>
                          <w:lang w:val="zh-TW" w:eastAsia="zh-TW" w:bidi="zh-TW"/>
                        </w:rPr>
                        <w:t xml:space="preserve">往返禽器襁牌第电 </w:t>
                      </w:r>
                      <w:r>
                        <w:rPr>
                          <w:rFonts w:ascii="宋体" w:hAnsi="宋体" w:eastAsia="宋体" w:cs="宋体"/>
                          <w:b w:val="0"/>
                          <w:bCs w:val="0"/>
                          <w:color w:val="000000"/>
                          <w:spacing w:val="0"/>
                          <w:w w:val="100"/>
                          <w:position w:val="0"/>
                          <w:sz w:val="14"/>
                          <w:szCs w:val="14"/>
                          <w:lang w:val="zh-TW" w:eastAsia="zh-TW" w:bidi="zh-TW"/>
                        </w:rPr>
                        <w:t xml:space="preserve">取短» </w:t>
                      </w:r>
                      <w:r>
                        <w:rPr>
                          <w:rFonts w:ascii="Times New Roman" w:hAnsi="Times New Roman" w:eastAsia="Times New Roman" w:cs="Times New Roman"/>
                          <w:color w:val="000000"/>
                          <w:spacing w:val="0"/>
                          <w:w w:val="100"/>
                          <w:position w:val="0"/>
                          <w:sz w:val="12"/>
                          <w:szCs w:val="12"/>
                          <w:lang w:val="en-US" w:eastAsia="en-US" w:bidi="en-US"/>
                        </w:rPr>
                        <w:t>5ms,</w:t>
                      </w:r>
                      <w:r>
                        <w:rPr>
                          <w:rFonts w:ascii="宋体" w:hAnsi="宋体" w:eastAsia="宋体" w:cs="宋体"/>
                          <w:b w:val="0"/>
                          <w:bCs w:val="0"/>
                          <w:color w:val="000000"/>
                          <w:spacing w:val="0"/>
                          <w:w w:val="100"/>
                          <w:position w:val="0"/>
                          <w:sz w:val="14"/>
                          <w:szCs w:val="14"/>
                          <w:lang w:val="zh-TW" w:eastAsia="zh-TW" w:bidi="zh-TW"/>
                        </w:rPr>
                        <w:t>最长=</w:t>
                      </w:r>
                      <w:r>
                        <w:rPr>
                          <w:rFonts w:ascii="Times New Roman" w:hAnsi="Times New Roman" w:eastAsia="Times New Roman" w:cs="Times New Roman"/>
                          <w:color w:val="000000"/>
                          <w:spacing w:val="0"/>
                          <w:w w:val="100"/>
                          <w:position w:val="0"/>
                          <w:sz w:val="12"/>
                          <w:szCs w:val="12"/>
                          <w:lang w:val="en-US" w:eastAsia="en-US" w:bidi="en-US"/>
                        </w:rPr>
                        <w:t>8ms,</w:t>
                      </w:r>
                      <w:r>
                        <w:rPr>
                          <w:rFonts w:ascii="宋体" w:hAnsi="宋体" w:eastAsia="宋体" w:cs="宋体"/>
                          <w:b w:val="0"/>
                          <w:bCs w:val="0"/>
                          <w:color w:val="000000"/>
                          <w:spacing w:val="0"/>
                          <w:w w:val="100"/>
                          <w:position w:val="0"/>
                          <w:sz w:val="14"/>
                          <w:szCs w:val="14"/>
                          <w:lang w:val="zh-TW" w:eastAsia="zh-TW" w:bidi="zh-TW"/>
                        </w:rPr>
                        <w:t>平均</w:t>
                      </w:r>
                    </w:p>
                  </w:txbxContent>
                </v:textbox>
                <w10:wrap type="topAndBottom"/>
              </v:shape>
            </w:pict>
          </mc:Fallback>
        </mc:AlternateContent>
      </w:r>
      <w:r>
        <w:drawing>
          <wp:anchor distT="187325" distB="487680" distL="0" distR="274320" simplePos="0" relativeHeight="125830144" behindDoc="0" locked="0" layoutInCell="1" allowOverlap="1">
            <wp:simplePos x="0" y="0"/>
            <wp:positionH relativeFrom="page">
              <wp:posOffset>2466340</wp:posOffset>
            </wp:positionH>
            <wp:positionV relativeFrom="paragraph">
              <wp:posOffset>187325</wp:posOffset>
            </wp:positionV>
            <wp:extent cx="73025" cy="91440"/>
            <wp:effectExtent l="0" t="0" r="3175" b="3810"/>
            <wp:wrapTopAndBottom/>
            <wp:docPr id="43" name="Shape 43"/>
            <wp:cNvGraphicFramePr/>
            <a:graphic xmlns:a="http://schemas.openxmlformats.org/drawingml/2006/main">
              <a:graphicData uri="http://schemas.openxmlformats.org/drawingml/2006/picture">
                <pic:pic xmlns:pic="http://schemas.openxmlformats.org/drawingml/2006/picture">
                  <pic:nvPicPr>
                    <pic:cNvPr id="43" name="Shape 43"/>
                    <pic:cNvPicPr/>
                  </pic:nvPicPr>
                  <pic:blipFill>
                    <a:blip r:embed="rId14"/>
                    <a:stretch>
                      <a:fillRect/>
                    </a:stretch>
                  </pic:blipFill>
                  <pic:spPr>
                    <a:xfrm>
                      <a:off x="0" y="0"/>
                      <a:ext cx="73025" cy="91440"/>
                    </a:xfrm>
                    <a:prstGeom prst="rect">
                      <a:avLst/>
                    </a:prstGeom>
                  </pic:spPr>
                </pic:pic>
              </a:graphicData>
            </a:graphic>
          </wp:anchor>
        </w:drawing>
      </w:r>
      <w:r>
        <mc:AlternateContent>
          <mc:Choice Requires="wps">
            <w:drawing>
              <wp:anchor distT="0" distB="0" distL="0" distR="0" simplePos="0" relativeHeight="503316480" behindDoc="0" locked="0" layoutInCell="1" allowOverlap="1">
                <wp:simplePos x="0" y="0"/>
                <wp:positionH relativeFrom="page">
                  <wp:posOffset>2588260</wp:posOffset>
                </wp:positionH>
                <wp:positionV relativeFrom="paragraph">
                  <wp:posOffset>165735</wp:posOffset>
                </wp:positionV>
                <wp:extent cx="225425" cy="118745"/>
                <wp:effectExtent l="0" t="0" r="0" b="0"/>
                <wp:wrapNone/>
                <wp:docPr id="45" name="Shape 45"/>
                <wp:cNvGraphicFramePr/>
                <a:graphic xmlns:a="http://schemas.openxmlformats.org/drawingml/2006/main">
                  <a:graphicData uri="http://schemas.microsoft.com/office/word/2010/wordprocessingShape">
                    <wps:wsp>
                      <wps:cNvSpPr txBox="1"/>
                      <wps:spPr>
                        <a:xfrm>
                          <a:off x="0" y="0"/>
                          <a:ext cx="225425" cy="118745"/>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FFFFFF"/>
                              </w:rPr>
                              <w:t>丢失</w:t>
                            </w:r>
                          </w:p>
                        </w:txbxContent>
                      </wps:txbx>
                      <wps:bodyPr lIns="0" tIns="0" rIns="0" bIns="0">
                        <a:noAutofit/>
                      </wps:bodyPr>
                    </wps:wsp>
                  </a:graphicData>
                </a:graphic>
              </wp:anchor>
            </w:drawing>
          </mc:Choice>
          <mc:Fallback>
            <w:pict>
              <v:shape id="Shape 45" o:spid="_x0000_s1026" o:spt="202" type="#_x0000_t202" style="position:absolute;left:0pt;margin-left:203.8pt;margin-top:13.05pt;height:9.35pt;width:17.75pt;mso-position-horizontal-relative:page;z-index:503316480;mso-width-relative:page;mso-height-relative:page;" filled="f" stroked="f" coordsize="21600,21600" o:gfxdata="UEsDBAoAAAAAAIdO4kAAAAAAAAAAAAAAAAAEAAAAZHJzL1BLAwQUAAAACACHTuJAKo7KcNcAAAAJ&#10;AQAADwAAAGRycy9kb3ducmV2LnhtbE2PTU/DMAyG70j8h8hI3FjSUZVRmk4IwQkJ0ZUDx7Tx2mqN&#10;U5rsg3+Pd2K31/Kj14+L9cmN4oBzGDxpSBYKBFLr7UCdhq/67W4FIkRD1oyeUMMvBliX11eFya0/&#10;UoWHTewEl1DIjYY+ximXMrQ9OhMWfkLi3dbPzkQe507a2Ry53I1yqVQmnRmIL/Rmwpce291m7zQ8&#10;f1P1Ovx8NJ/Vthrq+lHRe7bT+vYmUU8gIp7iPwxnfVaHkp0avycbxKghVQ8ZoxqWWQKCgTS959Cc&#10;wwpkWcjLD8o/UEsDBBQAAAAIAIdO4kDeWUUfpAEAAGUDAAAOAAAAZHJzL2Uyb0RvYy54bWytU8Fu&#10;2zAMvQ/YPwi6N06MtiuMOMWKoMOAYhvQ9gMUWYoFSKIgKrHz96NkJx3aSw+7yBRJPb73JK/vR2fZ&#10;UUU04Fu+Wiw5U15CZ/y+5a8vj1d3nGESvhMWvGr5SSG/33z9sh5Co2rowXYqMgLx2Ayh5X1Koakq&#10;lL1yAhcQlKeihuhEom3cV10UA6E7W9XL5W01QOxCBKkQKbudinxGjJ8BBK2NVFuQB6d8mlCjsiKR&#10;JOxNQL4pbLVWMv3WGlVituWkNJWVhlC8y2u1WYtmH0XojZwpiM9QeKfJCeNp6AVqK5Jgh2g+QDkj&#10;IyDotJDgqklIcYRUrJbvvHnuRVBFC1mN4WI6/j9Y+ev4JzLTtfz6hjMvHN14GctoT+YMARvqeQ7U&#10;lcYHGOnJnPNIyax51NHlL6lhVCdrTxdr1ZiYpGRd31zXNEFSabW6+zahV2+HQ8T0Q4FjOWh5pJsr&#10;horjEyYiQq3nljzLw6OxNuczw4lJjtK4G2faO+hOxNr+9ORXvvtzEM/Bbg4mwO+HBNqUWRlpOj4P&#10;IPcLhfml5Ov9d1+63v6Oz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qjspw1wAAAAkBAAAPAAAA&#10;AAAAAAEAIAAAACIAAABkcnMvZG93bnJldi54bWxQSwECFAAUAAAACACHTuJA3llFH6QBAABlAwAA&#10;DgAAAAAAAAABACAAAAAmAQAAZHJzL2Uyb0RvYy54bWxQSwUGAAAAAAYABgBZAQAAPAUAAAAA&#10;">
                <v:fill on="f" focussize="0,0"/>
                <v:stroke on="f"/>
                <v:imagedata o:title=""/>
                <o:lock v:ext="edit" aspectratio="f"/>
                <v:textbox inset="0mm,0mm,0mm,0mm">
                  <w:txbxContent>
                    <w:p>
                      <w:pPr>
                        <w:pStyle w:val="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FFFFFF"/>
                        </w:rPr>
                        <w:t>丢失</w:t>
                      </w:r>
                    </w:p>
                  </w:txbxContent>
                </v:textbox>
              </v:shape>
            </w:pict>
          </mc:Fallback>
        </mc:AlternateContent>
      </w:r>
      <w:r>
        <mc:AlternateContent>
          <mc:Choice Requires="wps">
            <w:drawing>
              <wp:anchor distT="494665" distB="104775" distL="0" distR="0" simplePos="0" relativeHeight="125830144" behindDoc="0" locked="0" layoutInCell="1" allowOverlap="1">
                <wp:simplePos x="0" y="0"/>
                <wp:positionH relativeFrom="page">
                  <wp:posOffset>2487930</wp:posOffset>
                </wp:positionH>
                <wp:positionV relativeFrom="paragraph">
                  <wp:posOffset>494665</wp:posOffset>
                </wp:positionV>
                <wp:extent cx="624840" cy="166370"/>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624840" cy="16637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zh-TW" w:eastAsia="zh-TW" w:bidi="zh-TW"/>
                              </w:rPr>
                              <w:t>题</w:t>
                            </w:r>
                            <w:r>
                              <w:rPr>
                                <w:rFonts w:ascii="Times New Roman" w:hAnsi="Times New Roman" w:eastAsia="Times New Roman" w:cs="Times New Roman"/>
                                <w:color w:val="000000"/>
                                <w:spacing w:val="0"/>
                                <w:w w:val="100"/>
                                <w:position w:val="0"/>
                                <w:lang w:val="en-US" w:eastAsia="en-US" w:bidi="en-US"/>
                              </w:rPr>
                              <w:t>32(b)</w:t>
                            </w:r>
                            <w:r>
                              <w:rPr>
                                <w:rFonts w:ascii="宋体" w:hAnsi="宋体" w:eastAsia="宋体" w:cs="宋体"/>
                                <w:color w:val="000000"/>
                                <w:spacing w:val="0"/>
                                <w:w w:val="100"/>
                                <w:position w:val="0"/>
                                <w:lang w:val="zh-TW" w:eastAsia="zh-TW" w:bidi="zh-TW"/>
                              </w:rPr>
                              <w:t>图</w:t>
                            </w:r>
                          </w:p>
                        </w:txbxContent>
                      </wps:txbx>
                      <wps:bodyPr wrap="none" lIns="0" tIns="0" rIns="0" bIns="0">
                        <a:noAutofit/>
                      </wps:bodyPr>
                    </wps:wsp>
                  </a:graphicData>
                </a:graphic>
              </wp:anchor>
            </w:drawing>
          </mc:Choice>
          <mc:Fallback>
            <w:pict>
              <v:shape id="Shape 47" o:spid="_x0000_s1026" o:spt="202" type="#_x0000_t202" style="position:absolute;left:0pt;margin-left:195.9pt;margin-top:38.95pt;height:13.1pt;width:49.2pt;mso-position-horizontal-relative:page;mso-wrap-distance-bottom:8.25pt;mso-wrap-distance-top:38.95pt;mso-wrap-style:none;z-index:125830144;mso-width-relative:page;mso-height-relative:page;" filled="f" stroked="f" coordsize="21600,21600" o:gfxdata="UEsDBAoAAAAAAIdO4kAAAAAAAAAAAAAAAAAEAAAAZHJzL1BLAwQUAAAACACHTuJAtYqSG9cAAAAK&#10;AQAADwAAAGRycy9kb3ducmV2LnhtbE2PMU/DMBCFdyT+g3VIbNR2qWgT4nRAMFKphYXNia9J2vgc&#10;xU4b/j3HBOPpfXrvu2I7+15ccIxdIAN6oUAg1cF11Bj4/Hh72ICIyZKzfSA08I0RtuXtTWFzF660&#10;x8shNYJLKObWQJvSkEsZ6xa9jYswIHF2DKO3ic+xkW60Vy73vVwq9SS97YgXWjvgS4v1+TB5A8f3&#10;3fn0Ou3VqVEb/NIjzpXeGXN/p9UziIRz+oPhV5/VoWSnKkzkougNPGaa1ZOB9ToDwcAqU0sQFZNq&#10;pUGWhfz/QvkDUEsDBBQAAAAIAIdO4kAoWqmQrQEAAHEDAAAOAAAAZHJzL2Uyb0RvYy54bWytU8Fu&#10;2zAMvQ/oPwi6L06yIC2MOEWLoEWBYRvQ7QMUWYoFSKIgKrHz96NkJy26Sw+72BRJP773KG/uB2fZ&#10;SUU04Bu+mM05U15Ca/yh4X9+P3294wyT8K2w4FXDzwr5/fbmy6YPtVpCB7ZVkRGIx7oPDe9SCnVV&#10;oeyUEziDoDwVNUQnEh3joWqj6And2Wo5n6+rHmIbIkiFSNndWOQTYvwMIGhtpNqBPDrl04galRWJ&#10;JGFnAvJtYau1kumn1qgSsw0npak8aQjF+/ysthtRH6IInZETBfEZCh80OWE8Db1C7UQS7BjNP1DO&#10;yAgIOs0kuGoUUhwhFYv5B29eOxFU0UJWY7iajv8PVv44/YrMtA1f3XLmhaONl7GMzmROH7CmntdA&#10;XWl4hIGuzCWPlMyaBx1dfpMaRnWy9ny1Vg2JSUqul6u7FVUklRbr9bfbYn319nGImJ4VOJaDhkfa&#10;XDFUnL5jIiLUemnJszw8GWtzPjMcmeQoDfthor2H9kyse1puwz3dZc7siyfv8j24BPES7KdgBH84&#10;JtCmzM2oI9Q0jDZR6Ey3Jq/6/bl0vf0p2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1ipIb1wAA&#10;AAoBAAAPAAAAAAAAAAEAIAAAACIAAABkcnMvZG93bnJldi54bWxQSwECFAAUAAAACACHTuJAKFqp&#10;kK0BAABxAwAADgAAAAAAAAABACAAAAAmAQAAZHJzL2Uyb0RvYy54bWxQSwUGAAAAAAYABgBZAQAA&#10;RQUAAAAA&#10;">
                <v:fill on="f" focussize="0,0"/>
                <v:stroke on="f"/>
                <v:imagedata o:title=""/>
                <o:lock v:ext="edit" aspectratio="f"/>
                <v:textbox inset="0mm,0mm,0mm,0mm">
                  <w:txbxContent>
                    <w:p>
                      <w:pPr>
                        <w:pStyle w:val="10"/>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lang w:val="zh-TW" w:eastAsia="zh-TW" w:bidi="zh-TW"/>
                        </w:rPr>
                        <w:t>题</w:t>
                      </w:r>
                      <w:r>
                        <w:rPr>
                          <w:rFonts w:ascii="Times New Roman" w:hAnsi="Times New Roman" w:eastAsia="Times New Roman" w:cs="Times New Roman"/>
                          <w:color w:val="000000"/>
                          <w:spacing w:val="0"/>
                          <w:w w:val="100"/>
                          <w:position w:val="0"/>
                          <w:lang w:val="en-US" w:eastAsia="en-US" w:bidi="en-US"/>
                        </w:rPr>
                        <w:t>32(b)</w:t>
                      </w:r>
                      <w:r>
                        <w:rPr>
                          <w:rFonts w:ascii="宋体" w:hAnsi="宋体" w:eastAsia="宋体" w:cs="宋体"/>
                          <w:color w:val="000000"/>
                          <w:spacing w:val="0"/>
                          <w:w w:val="100"/>
                          <w:position w:val="0"/>
                          <w:lang w:val="zh-TW" w:eastAsia="zh-TW" w:bidi="zh-TW"/>
                        </w:rPr>
                        <w:t>图</w:t>
                      </w:r>
                    </w:p>
                  </w:txbxContent>
                </v:textbox>
                <w10:wrap type="topAndBottom"/>
              </v:shape>
            </w:pict>
          </mc:Fallback>
        </mc:AlternateContent>
      </w:r>
      <w:r>
        <mc:AlternateContent>
          <mc:Choice Requires="wps">
            <w:drawing>
              <wp:anchor distT="665480" distB="0" distL="0" distR="0" simplePos="0" relativeHeight="125830144" behindDoc="0" locked="0" layoutInCell="1" allowOverlap="1">
                <wp:simplePos x="0" y="0"/>
                <wp:positionH relativeFrom="page">
                  <wp:posOffset>948690</wp:posOffset>
                </wp:positionH>
                <wp:positionV relativeFrom="paragraph">
                  <wp:posOffset>665480</wp:posOffset>
                </wp:positionV>
                <wp:extent cx="1517650" cy="10033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1517650" cy="100330"/>
                        </a:xfrm>
                        <a:prstGeom prst="rect">
                          <a:avLst/>
                        </a:prstGeom>
                        <a:noFill/>
                      </wps:spPr>
                      <wps:txbx>
                        <w:txbxContent>
                          <w:p>
                            <w:pPr>
                              <w:pStyle w:val="1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en-US" w:eastAsia="en-US" w:bidi="en-US"/>
                              </w:rPr>
                              <w:t xml:space="preserve">\&gt;pin« -1 1473 </w:t>
                            </w:r>
                            <w:r>
                              <w:rPr>
                                <w:rFonts w:ascii="Times New Roman" w:hAnsi="Times New Roman" w:eastAsia="Times New Roman" w:cs="Times New Roman"/>
                                <w:i/>
                                <w:iCs/>
                                <w:color w:val="000000"/>
                                <w:spacing w:val="0"/>
                                <w:w w:val="100"/>
                                <w:position w:val="0"/>
                                <w:lang w:val="en-US" w:eastAsia="en-US" w:bidi="en-US"/>
                              </w:rPr>
                              <w:t>-f</w:t>
                            </w:r>
                            <w:r>
                              <w:rPr>
                                <w:rFonts w:ascii="Times New Roman" w:hAnsi="Times New Roman" w:eastAsia="Times New Roman" w:cs="Times New Roman"/>
                                <w:color w:val="000000"/>
                                <w:spacing w:val="0"/>
                                <w:w w:val="100"/>
                                <w:position w:val="0"/>
                                <w:lang w:val="en-US" w:eastAsia="en-US" w:bidi="en-US"/>
                              </w:rPr>
                              <w:t xml:space="preserve"> </w:t>
                            </w:r>
                            <w:r>
                              <w:fldChar w:fldCharType="begin"/>
                            </w:r>
                            <w:r>
                              <w:instrText xml:space="preserve">HYPERLINK "http://www.baidu.con"</w:instrText>
                            </w:r>
                            <w:r>
                              <w:fldChar w:fldCharType="separate"/>
                            </w:r>
                            <w:r>
                              <w:rPr>
                                <w:rFonts w:ascii="Times New Roman" w:hAnsi="Times New Roman" w:eastAsia="Times New Roman" w:cs="Times New Roman"/>
                                <w:color w:val="000000"/>
                                <w:spacing w:val="0"/>
                                <w:w w:val="100"/>
                                <w:position w:val="0"/>
                                <w:lang w:val="en-US" w:eastAsia="en-US" w:bidi="en-US"/>
                              </w:rPr>
                              <w:t>www.baidu.con</w:t>
                            </w:r>
                            <w:r>
                              <w:fldChar w:fldCharType="end"/>
                            </w:r>
                          </w:p>
                        </w:txbxContent>
                      </wps:txbx>
                      <wps:bodyPr wrap="none" lIns="0" tIns="0" rIns="0" bIns="0">
                        <a:noAutofit/>
                      </wps:bodyPr>
                    </wps:wsp>
                  </a:graphicData>
                </a:graphic>
              </wp:anchor>
            </w:drawing>
          </mc:Choice>
          <mc:Fallback>
            <w:pict>
              <v:shape id="Shape 49" o:spid="_x0000_s1026" o:spt="202" type="#_x0000_t202" style="position:absolute;left:0pt;margin-left:74.7pt;margin-top:52.4pt;height:7.9pt;width:119.5pt;mso-position-horizontal-relative:page;mso-wrap-distance-bottom:0pt;mso-wrap-distance-top:52.4pt;mso-wrap-style:none;z-index:125830144;mso-width-relative:page;mso-height-relative:page;" filled="f" stroked="f" coordsize="21600,21600" o:gfxdata="UEsDBAoAAAAAAIdO4kAAAAAAAAAAAAAAAAAEAAAAZHJzL1BLAwQUAAAACACHTuJAmSlGWtUAAAAL&#10;AQAADwAAAGRycy9kb3ducmV2LnhtbE1PPU/DMBDdkfgP1iGxUTslqkKI0wHBSKUWFjYnviZp43Nk&#10;O2349xwTbPc+9O69aru4UVwwxMGThmylQCC13g7Uafj8eHsoQMRkyJrRE2r4xgjb+vamMqX1V9rj&#10;5ZA6wSEUS6OhT2kqpYxtj87ElZ+QWDv64ExiGDppg7lyuBvlWqmNdGYg/tCbCV96bM+H2Wk4vu/O&#10;p9d5r06dKvArC7g02U7r+7tMPYNIuKQ/M/zW5+pQc6fGz2SjGBnnTzlb+VA5b2DHY1Ew0zCzVhuQ&#10;dSX/b6h/AFBLAwQUAAAACACHTuJAOFdjx64BAAByAwAADgAAAGRycy9lMm9Eb2MueG1srVPBbtsw&#10;DL0P6D8Iui922rVrjTjFiqDDgGEr0PUDFFmKBUiiICqx8/ejZCctuksPu8gUST0+PtKr+9FZdlAR&#10;DfiWLxc1Z8pL6Izftfzlz+PnW84wCd8JC161/KiQ368vPq2G0KhL6MF2KjIC8dgMoeV9SqGpKpS9&#10;cgIXEJSnoIboRKJr3FVdFAOhO1td1vVNNUDsQgSpEMm7mYJ8RowfAQStjVQbkHunfJpQo7IiUUvY&#10;m4B8XdhqrWT6rTWqxGzLqdNUTipC9jaf1Xolml0UoTdypiA+QuFdT04YT0XPUBuRBNtH8w+UMzIC&#10;gk4LCa6aGimKUBfL+p02z70IqvRCUmM4i47/D1b+OjxFZrqWf7njzAtHEy9lGd1JnCFgQznPgbLS&#10;+AAjrczJj+TMPY86uvylbhjFSdrjWVo1Jibzo+vl15trCkmKLev66qpoX72+DhHTdwWOZaPlkUZX&#10;FBWHn5iICaWeUnIxD4/G2uzPFCcq2Urjdpx5b6E7Eu2BpttyT8vMmf3hSby8CCcjnoztbEzg3/YJ&#10;tCl1M+oENRejURQ689rkWb+9l6zXX2X9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kpRlrVAAAA&#10;CwEAAA8AAAAAAAAAAQAgAAAAIgAAAGRycy9kb3ducmV2LnhtbFBLAQIUABQAAAAIAIdO4kA4V2PH&#10;rgEAAHIDAAAOAAAAAAAAAAEAIAAAACQBAABkcnMvZTJvRG9jLnhtbFBLBQYAAAAABgAGAFkBAABE&#10;BQAAAAA=&#10;">
                <v:fill on="f" focussize="0,0"/>
                <v:stroke on="f"/>
                <v:imagedata o:title=""/>
                <o:lock v:ext="edit" aspectratio="f"/>
                <v:textbox inset="0mm,0mm,0mm,0mm">
                  <w:txbxContent>
                    <w:p>
                      <w:pPr>
                        <w:pStyle w:val="12"/>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en-US" w:eastAsia="en-US" w:bidi="en-US"/>
                        </w:rPr>
                        <w:t xml:space="preserve">\&gt;pin« -1 1473 </w:t>
                      </w:r>
                      <w:r>
                        <w:rPr>
                          <w:rFonts w:ascii="Times New Roman" w:hAnsi="Times New Roman" w:eastAsia="Times New Roman" w:cs="Times New Roman"/>
                          <w:i/>
                          <w:iCs/>
                          <w:color w:val="000000"/>
                          <w:spacing w:val="0"/>
                          <w:w w:val="100"/>
                          <w:position w:val="0"/>
                          <w:lang w:val="en-US" w:eastAsia="en-US" w:bidi="en-US"/>
                        </w:rPr>
                        <w:t>-f</w:t>
                      </w:r>
                      <w:r>
                        <w:rPr>
                          <w:rFonts w:ascii="Times New Roman" w:hAnsi="Times New Roman" w:eastAsia="Times New Roman" w:cs="Times New Roman"/>
                          <w:color w:val="000000"/>
                          <w:spacing w:val="0"/>
                          <w:w w:val="100"/>
                          <w:position w:val="0"/>
                          <w:lang w:val="en-US" w:eastAsia="en-US" w:bidi="en-US"/>
                        </w:rPr>
                        <w:t xml:space="preserve"> </w:t>
                      </w:r>
                      <w:r>
                        <w:fldChar w:fldCharType="begin"/>
                      </w:r>
                      <w:r>
                        <w:instrText xml:space="preserve">HYPERLINK "http://www.baidu.con"</w:instrText>
                      </w:r>
                      <w:r>
                        <w:fldChar w:fldCharType="separate"/>
                      </w:r>
                      <w:r>
                        <w:rPr>
                          <w:rFonts w:ascii="Times New Roman" w:hAnsi="Times New Roman" w:eastAsia="Times New Roman" w:cs="Times New Roman"/>
                          <w:color w:val="000000"/>
                          <w:spacing w:val="0"/>
                          <w:w w:val="100"/>
                          <w:position w:val="0"/>
                          <w:lang w:val="en-US" w:eastAsia="en-US" w:bidi="en-US"/>
                        </w:rPr>
                        <w:t>www.baidu.con</w:t>
                      </w:r>
                      <w:r>
                        <w:fldChar w:fldCharType="end"/>
                      </w:r>
                    </w:p>
                  </w:txbxContent>
                </v:textbox>
                <w10:wrap type="topAndBottom"/>
              </v:shape>
            </w:pict>
          </mc:Fallback>
        </mc:AlternateContent>
      </w:r>
    </w:p>
    <w:p>
      <w:pPr>
        <w:widowControl w:val="0"/>
        <w:spacing w:line="1" w:lineRule="exact"/>
      </w:pPr>
      <w:r>
        <mc:AlternateContent>
          <mc:Choice Requires="wps">
            <w:drawing>
              <wp:anchor distT="82550" distB="0" distL="0" distR="0" simplePos="0" relativeHeight="125830144" behindDoc="0" locked="0" layoutInCell="1" allowOverlap="1">
                <wp:simplePos x="0" y="0"/>
                <wp:positionH relativeFrom="page">
                  <wp:posOffset>939800</wp:posOffset>
                </wp:positionH>
                <wp:positionV relativeFrom="paragraph">
                  <wp:posOffset>82550</wp:posOffset>
                </wp:positionV>
                <wp:extent cx="1191895" cy="48133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1191895" cy="481330"/>
                        </a:xfrm>
                        <a:prstGeom prst="rect">
                          <a:avLst/>
                        </a:prstGeom>
                        <a:noFill/>
                      </wps:spPr>
                      <wps:txbx>
                        <w:txbxContent>
                          <w:p>
                            <w:pPr>
                              <w:pStyle w:val="16"/>
                              <w:keepNext w:val="0"/>
                              <w:keepLines w:val="0"/>
                              <w:widowControl w:val="0"/>
                              <w:shd w:val="clear" w:color="auto" w:fill="auto"/>
                              <w:bidi w:val="0"/>
                              <w:spacing w:before="0" w:after="0"/>
                              <w:ind w:left="0" w:right="0" w:firstLine="0"/>
                              <w:jc w:val="both"/>
                              <w:rPr>
                                <w:sz w:val="14"/>
                                <w:szCs w:val="14"/>
                              </w:rPr>
                            </w:pPr>
                            <w:r>
                              <w:rPr>
                                <w:color w:val="000000"/>
                                <w:spacing w:val="0"/>
                                <w:w w:val="100"/>
                                <w:position w:val="0"/>
                                <w:sz w:val="13"/>
                                <w:szCs w:val="13"/>
                                <w:lang w:val="en-US" w:eastAsia="en-US" w:bidi="en-US"/>
                              </w:rPr>
                              <w:t>DF.DFODFODFO en.</w:t>
                            </w:r>
                            <w:r>
                              <w:rPr>
                                <w:b w:val="0"/>
                                <w:bCs w:val="0"/>
                                <w:color w:val="000000"/>
                                <w:spacing w:val="0"/>
                                <w:w w:val="100"/>
                                <w:position w:val="0"/>
                                <w:sz w:val="14"/>
                                <w:szCs w:val="14"/>
                              </w:rPr>
                              <w:t xml:space="preserve">置置置置 </w:t>
                            </w:r>
                            <w:r>
                              <w:rPr>
                                <w:b w:val="0"/>
                                <w:bCs w:val="0"/>
                                <w:i/>
                                <w:iCs/>
                                <w:color w:val="000000"/>
                                <w:spacing w:val="0"/>
                                <w:w w:val="100"/>
                                <w:position w:val="0"/>
                                <w:sz w:val="13"/>
                                <w:szCs w:val="13"/>
                                <w:lang w:val="en-US" w:eastAsia="en-US" w:bidi="en-US"/>
                              </w:rPr>
                              <w:t>if</w:t>
                            </w:r>
                            <w:r>
                              <w:rPr>
                                <w:b w:val="0"/>
                                <w:bCs w:val="0"/>
                                <w:i/>
                                <w:iCs/>
                                <w:color w:val="000000"/>
                                <w:spacing w:val="0"/>
                                <w:w w:val="100"/>
                                <w:position w:val="0"/>
                                <w:sz w:val="15"/>
                                <w:szCs w:val="15"/>
                              </w:rPr>
                              <w:t xml:space="preserve">设设设设 </w:t>
                            </w:r>
                            <w:r>
                              <w:rPr>
                                <w:color w:val="000000"/>
                                <w:spacing w:val="0"/>
                                <w:w w:val="100"/>
                                <w:position w:val="0"/>
                                <w:sz w:val="13"/>
                                <w:szCs w:val="13"/>
                                <w:lang w:val="en-US" w:eastAsia="en-US" w:bidi="en-US"/>
                              </w:rPr>
                              <w:t>sh</w:t>
                            </w:r>
                            <w:r>
                              <w:rPr>
                                <w:b w:val="0"/>
                                <w:bCs w:val="0"/>
                                <w:color w:val="000000"/>
                                <w:spacing w:val="0"/>
                                <w:w w:val="100"/>
                                <w:position w:val="0"/>
                                <w:sz w:val="14"/>
                                <w:szCs w:val="14"/>
                              </w:rPr>
                              <w:t xml:space="preserve">曰皆皆皆疋 </w:t>
                            </w:r>
                            <w:r>
                              <w:rPr>
                                <w:b w:val="0"/>
                                <w:bCs w:val="0"/>
                                <w:color w:val="000000"/>
                                <w:spacing w:val="0"/>
                                <w:w w:val="100"/>
                                <w:position w:val="0"/>
                                <w:sz w:val="14"/>
                                <w:szCs w:val="14"/>
                                <w:lang w:val="zh-CN" w:eastAsia="zh-CN" w:bidi="zh-CN"/>
                              </w:rPr>
                              <w:t>弟</w:t>
                            </w:r>
                            <w:r>
                              <w:rPr>
                                <w:b w:val="0"/>
                                <w:bCs w:val="0"/>
                                <w:color w:val="000000"/>
                                <w:spacing w:val="0"/>
                                <w:w w:val="100"/>
                                <w:position w:val="0"/>
                                <w:sz w:val="14"/>
                                <w:szCs w:val="14"/>
                                <w:u w:val="single"/>
                                <w:lang w:val="zh-CN" w:eastAsia="zh-CN" w:bidi="zh-CN"/>
                              </w:rPr>
                              <w:t xml:space="preserve">出石后一板 </w:t>
                            </w:r>
                            <w:r>
                              <w:rPr>
                                <w:color w:val="000000"/>
                                <w:spacing w:val="0"/>
                                <w:w w:val="100"/>
                                <w:position w:val="0"/>
                                <w:sz w:val="13"/>
                                <w:szCs w:val="13"/>
                                <w:lang w:val="en-US" w:eastAsia="en-US" w:bidi="en-US"/>
                              </w:rPr>
                              <w:t>W.</w:t>
                            </w:r>
                            <w:r>
                              <w:rPr>
                                <w:b w:val="0"/>
                                <w:bCs w:val="0"/>
                                <w:color w:val="000000"/>
                                <w:spacing w:val="0"/>
                                <w:w w:val="100"/>
                                <w:position w:val="0"/>
                                <w:sz w:val="14"/>
                                <w:szCs w:val="14"/>
                              </w:rPr>
                              <w:t xml:space="preserve">包包包包 居居居 </w:t>
                            </w:r>
                            <w:r>
                              <w:rPr>
                                <w:color w:val="000000"/>
                                <w:spacing w:val="0"/>
                                <w:w w:val="100"/>
                                <w:position w:val="0"/>
                                <w:sz w:val="13"/>
                                <w:szCs w:val="13"/>
                                <w:lang w:val="en-US" w:eastAsia="en-US" w:bidi="en-US"/>
                              </w:rPr>
                              <w:t xml:space="preserve">W </w:t>
                            </w:r>
                            <w:r>
                              <w:rPr>
                                <w:b w:val="0"/>
                                <w:bCs w:val="0"/>
                                <w:strike/>
                                <w:color w:val="000000"/>
                                <w:spacing w:val="0"/>
                                <w:w w:val="100"/>
                                <w:position w:val="0"/>
                                <w:sz w:val="14"/>
                                <w:szCs w:val="14"/>
                              </w:rPr>
                              <w:t>扌</w:t>
                            </w:r>
                            <w:r>
                              <w:rPr>
                                <w:b w:val="0"/>
                                <w:bCs w:val="0"/>
                                <w:strike/>
                                <w:color w:val="000000"/>
                                <w:spacing w:val="0"/>
                                <w:w w:val="100"/>
                                <w:position w:val="0"/>
                                <w:sz w:val="14"/>
                                <w:szCs w:val="14"/>
                                <w:lang w:val="en-US" w:eastAsia="en-US" w:bidi="en-US"/>
                              </w:rPr>
                              <w:t>-</w:t>
                            </w:r>
                            <w:r>
                              <w:rPr>
                                <w:b w:val="0"/>
                                <w:bCs w:val="0"/>
                                <w:strike/>
                                <w:color w:val="000000"/>
                                <w:spacing w:val="0"/>
                                <w:w w:val="100"/>
                                <w:position w:val="0"/>
                                <w:sz w:val="10"/>
                                <w:szCs w:val="10"/>
                                <w:lang w:val="en-US" w:eastAsia="en-US" w:bidi="en-US"/>
                              </w:rPr>
                              <w:t>11T.X</w:t>
                            </w:r>
                            <w:r>
                              <w:rPr>
                                <w:b w:val="0"/>
                                <w:bCs w:val="0"/>
                                <w:strike/>
                                <w:color w:val="000000"/>
                                <w:spacing w:val="0"/>
                                <w:w w:val="100"/>
                                <w:position w:val="0"/>
                                <w:sz w:val="14"/>
                                <w:szCs w:val="14"/>
                              </w:rPr>
                              <w:t xml:space="preserve">习 </w:t>
                            </w:r>
                            <w:r>
                              <w:rPr>
                                <w:color w:val="000000"/>
                                <w:spacing w:val="0"/>
                                <w:w w:val="100"/>
                                <w:position w:val="0"/>
                                <w:sz w:val="13"/>
                                <w:szCs w:val="13"/>
                                <w:lang w:val="en-US" w:eastAsia="en-US" w:bidi="en-US"/>
                              </w:rPr>
                              <w:t>g</w:t>
                            </w:r>
                            <w:r>
                              <w:rPr>
                                <w:b w:val="0"/>
                                <w:bCs w:val="0"/>
                                <w:color w:val="000000"/>
                                <w:spacing w:val="0"/>
                                <w:w w:val="100"/>
                                <w:position w:val="0"/>
                                <w:sz w:val="14"/>
                                <w:szCs w:val="14"/>
                              </w:rPr>
                              <w:t xml:space="preserve">数数数数 </w:t>
                            </w:r>
                            <w:r>
                              <w:rPr>
                                <w:color w:val="000000"/>
                                <w:spacing w:val="0"/>
                                <w:w w:val="100"/>
                                <w:position w:val="0"/>
                                <w:sz w:val="13"/>
                                <w:szCs w:val="13"/>
                                <w:lang w:val="en-US" w:eastAsia="en-US" w:bidi="en-US"/>
                              </w:rPr>
                              <w:t>in^h&lt;k</w:t>
                            </w:r>
                            <w:r>
                              <w:rPr>
                                <w:b w:val="0"/>
                                <w:bCs w:val="0"/>
                                <w:color w:val="000000"/>
                                <w:spacing w:val="0"/>
                                <w:w w:val="100"/>
                                <w:position w:val="0"/>
                                <w:sz w:val="14"/>
                                <w:szCs w:val="14"/>
                              </w:rPr>
                              <w:t xml:space="preserve">分 </w:t>
                            </w:r>
                            <w:r>
                              <w:rPr>
                                <w:color w:val="000000"/>
                                <w:spacing w:val="0"/>
                                <w:w w:val="100"/>
                                <w:position w:val="0"/>
                                <w:sz w:val="13"/>
                                <w:szCs w:val="13"/>
                                <w:lang w:val="en-US" w:eastAsia="en-US" w:bidi="en-US"/>
                              </w:rPr>
                              <w:t xml:space="preserve">PH </w:t>
                            </w:r>
                            <w:r>
                              <w:rPr>
                                <w:b w:val="0"/>
                                <w:bCs w:val="0"/>
                                <w:color w:val="000000"/>
                                <w:spacing w:val="0"/>
                                <w:w w:val="100"/>
                                <w:position w:val="0"/>
                                <w:sz w:val="14"/>
                                <w:szCs w:val="14"/>
                              </w:rPr>
                              <w:t>在要要要要</w:t>
                            </w:r>
                          </w:p>
                        </w:txbxContent>
                      </wps:txbx>
                      <wps:bodyPr vert="eaVert" lIns="0" tIns="0" rIns="0" bIns="0" upright="1">
                        <a:noAutofit/>
                      </wps:bodyPr>
                    </wps:wsp>
                  </a:graphicData>
                </a:graphic>
              </wp:anchor>
            </w:drawing>
          </mc:Choice>
          <mc:Fallback>
            <w:pict>
              <v:shape id="Shape 51" o:spid="_x0000_s1026" o:spt="202" type="#_x0000_t202" style="position:absolute;left:0pt;margin-left:74pt;margin-top:6.5pt;height:37.9pt;width:93.85pt;mso-position-horizontal-relative:page;mso-wrap-distance-bottom:0pt;mso-wrap-distance-top:6.5pt;z-index:125830144;mso-width-relative:page;mso-height-relative:page;" filled="f" stroked="f" coordsize="21600,21600" o:gfxdata="UEsDBAoAAAAAAIdO4kAAAAAAAAAAAAAAAAAEAAAAZHJzL1BLAwQUAAAACACHTuJAIafRRdUAAAAJ&#10;AQAADwAAAGRycy9kb3ducmV2LnhtbE2PS0/DMBCE70j8B2uRuFGnhIIV4lSoFXBu6CW3rb0kEX5E&#10;sfvg37Oc4LQ72tHsN/X64p040ZzGGDQsFwUICibaMfQa9h+vdwpEyhgsuhhIwzclWDfXVzVWNp7D&#10;jk5t7gWHhFShhiHnqZIymYE8pkWcKPDtM84eM8u5l3bGM4d7J++L4lF6HAN/GHCizUDmqz16Dd2m&#10;czKa/cq870qJL+32zXVbrW9vlsUziEyX/GeGX3xGh4aZDvEYbBKO9YPiLpmXkicbynL1BOKgQSkF&#10;sqnl/wbND1BLAwQUAAAACACHTuJA0SdIK7cBAACAAwAADgAAAGRycy9lMm9Eb2MueG1srVPBbtsw&#10;DL0P2D8Iui+O23VIjTjFhqDDgGEb0G13RZZiAZIoiErs/P0o2U6H7tLDLhZFUo+Pj/T2YXSWnVVE&#10;A77l9WrNmfISOuOPLf/18/HdhjNMwnfCglctvyjkD7u3b7ZDaNQN9GA7FRmBeGyG0PI+pdBUFcpe&#10;OYErCMpTUEN0ItE1HqsuioHQna1u1usP1QCxCxGkQiTvfgryGTG+BhC0NlLtQZ6c8mlCjcqKRC1h&#10;bwLyXWGrtZLpu9aoErMtp05T+VIRsg/5W+22ojlGEXojZwriNRRe9OSE8VT0CrUXSbBTNP9AOSMj&#10;IOi0kuCqqZGiCHVRr19o89SLoEovJDWGq+j4/2Dlt/OPyEzX8ruaMy8cTbyUZXQncYaADeU8BcpK&#10;4ycYaWUWP5Iz9zzq6PJJ3TCKk7SXq7RqTEzmR/V9vbm/40xS7P2mvr0t2lfPr0PE9FmBY9loeaTR&#10;FUXF+SsmYkKpS0ou5uHRWJv9meJEJVtpPIwz7wN0F6JNu054SvymkzP7xZN8eRUWIy7GYTFOIZpj&#10;T4/qwsDDx1MCbQqLXGMCnkvTYAq5eYny5P++l6znH2f3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Gn0UXVAAAACQEAAA8AAAAAAAAAAQAgAAAAIgAAAGRycy9kb3ducmV2LnhtbFBLAQIUABQAAAAI&#10;AIdO4kDRJ0grtwEAAIADAAAOAAAAAAAAAAEAIAAAACQBAABkcnMvZTJvRG9jLnhtbFBLBQYAAAAA&#10;BgAGAFkBAABNBQAAAAA=&#10;">
                <v:fill on="f" focussize="0,0"/>
                <v:stroke on="f"/>
                <v:imagedata o:title=""/>
                <o:lock v:ext="edit" aspectratio="f"/>
                <v:textbox inset="0mm,0mm,0mm,0mm" style="layout-flow:vertical-ideographic;">
                  <w:txbxContent>
                    <w:p>
                      <w:pPr>
                        <w:pStyle w:val="16"/>
                        <w:keepNext w:val="0"/>
                        <w:keepLines w:val="0"/>
                        <w:widowControl w:val="0"/>
                        <w:shd w:val="clear" w:color="auto" w:fill="auto"/>
                        <w:bidi w:val="0"/>
                        <w:spacing w:before="0" w:after="0"/>
                        <w:ind w:left="0" w:right="0" w:firstLine="0"/>
                        <w:jc w:val="both"/>
                        <w:rPr>
                          <w:sz w:val="14"/>
                          <w:szCs w:val="14"/>
                        </w:rPr>
                      </w:pPr>
                      <w:r>
                        <w:rPr>
                          <w:color w:val="000000"/>
                          <w:spacing w:val="0"/>
                          <w:w w:val="100"/>
                          <w:position w:val="0"/>
                          <w:sz w:val="13"/>
                          <w:szCs w:val="13"/>
                          <w:lang w:val="en-US" w:eastAsia="en-US" w:bidi="en-US"/>
                        </w:rPr>
                        <w:t>DF.DFODFODFO en.</w:t>
                      </w:r>
                      <w:r>
                        <w:rPr>
                          <w:b w:val="0"/>
                          <w:bCs w:val="0"/>
                          <w:color w:val="000000"/>
                          <w:spacing w:val="0"/>
                          <w:w w:val="100"/>
                          <w:position w:val="0"/>
                          <w:sz w:val="14"/>
                          <w:szCs w:val="14"/>
                        </w:rPr>
                        <w:t xml:space="preserve">置置置置 </w:t>
                      </w:r>
                      <w:r>
                        <w:rPr>
                          <w:b w:val="0"/>
                          <w:bCs w:val="0"/>
                          <w:i/>
                          <w:iCs/>
                          <w:color w:val="000000"/>
                          <w:spacing w:val="0"/>
                          <w:w w:val="100"/>
                          <w:position w:val="0"/>
                          <w:sz w:val="13"/>
                          <w:szCs w:val="13"/>
                          <w:lang w:val="en-US" w:eastAsia="en-US" w:bidi="en-US"/>
                        </w:rPr>
                        <w:t>if</w:t>
                      </w:r>
                      <w:r>
                        <w:rPr>
                          <w:b w:val="0"/>
                          <w:bCs w:val="0"/>
                          <w:i/>
                          <w:iCs/>
                          <w:color w:val="000000"/>
                          <w:spacing w:val="0"/>
                          <w:w w:val="100"/>
                          <w:position w:val="0"/>
                          <w:sz w:val="15"/>
                          <w:szCs w:val="15"/>
                        </w:rPr>
                        <w:t xml:space="preserve">设设设设 </w:t>
                      </w:r>
                      <w:r>
                        <w:rPr>
                          <w:color w:val="000000"/>
                          <w:spacing w:val="0"/>
                          <w:w w:val="100"/>
                          <w:position w:val="0"/>
                          <w:sz w:val="13"/>
                          <w:szCs w:val="13"/>
                          <w:lang w:val="en-US" w:eastAsia="en-US" w:bidi="en-US"/>
                        </w:rPr>
                        <w:t>sh</w:t>
                      </w:r>
                      <w:r>
                        <w:rPr>
                          <w:b w:val="0"/>
                          <w:bCs w:val="0"/>
                          <w:color w:val="000000"/>
                          <w:spacing w:val="0"/>
                          <w:w w:val="100"/>
                          <w:position w:val="0"/>
                          <w:sz w:val="14"/>
                          <w:szCs w:val="14"/>
                        </w:rPr>
                        <w:t xml:space="preserve">曰皆皆皆疋 </w:t>
                      </w:r>
                      <w:r>
                        <w:rPr>
                          <w:b w:val="0"/>
                          <w:bCs w:val="0"/>
                          <w:color w:val="000000"/>
                          <w:spacing w:val="0"/>
                          <w:w w:val="100"/>
                          <w:position w:val="0"/>
                          <w:sz w:val="14"/>
                          <w:szCs w:val="14"/>
                          <w:lang w:val="zh-CN" w:eastAsia="zh-CN" w:bidi="zh-CN"/>
                        </w:rPr>
                        <w:t>弟</w:t>
                      </w:r>
                      <w:r>
                        <w:rPr>
                          <w:b w:val="0"/>
                          <w:bCs w:val="0"/>
                          <w:color w:val="000000"/>
                          <w:spacing w:val="0"/>
                          <w:w w:val="100"/>
                          <w:position w:val="0"/>
                          <w:sz w:val="14"/>
                          <w:szCs w:val="14"/>
                          <w:u w:val="single"/>
                          <w:lang w:val="zh-CN" w:eastAsia="zh-CN" w:bidi="zh-CN"/>
                        </w:rPr>
                        <w:t xml:space="preserve">出石后一板 </w:t>
                      </w:r>
                      <w:r>
                        <w:rPr>
                          <w:color w:val="000000"/>
                          <w:spacing w:val="0"/>
                          <w:w w:val="100"/>
                          <w:position w:val="0"/>
                          <w:sz w:val="13"/>
                          <w:szCs w:val="13"/>
                          <w:lang w:val="en-US" w:eastAsia="en-US" w:bidi="en-US"/>
                        </w:rPr>
                        <w:t>W.</w:t>
                      </w:r>
                      <w:r>
                        <w:rPr>
                          <w:b w:val="0"/>
                          <w:bCs w:val="0"/>
                          <w:color w:val="000000"/>
                          <w:spacing w:val="0"/>
                          <w:w w:val="100"/>
                          <w:position w:val="0"/>
                          <w:sz w:val="14"/>
                          <w:szCs w:val="14"/>
                        </w:rPr>
                        <w:t xml:space="preserve">包包包包 居居居 </w:t>
                      </w:r>
                      <w:r>
                        <w:rPr>
                          <w:color w:val="000000"/>
                          <w:spacing w:val="0"/>
                          <w:w w:val="100"/>
                          <w:position w:val="0"/>
                          <w:sz w:val="13"/>
                          <w:szCs w:val="13"/>
                          <w:lang w:val="en-US" w:eastAsia="en-US" w:bidi="en-US"/>
                        </w:rPr>
                        <w:t xml:space="preserve">W </w:t>
                      </w:r>
                      <w:r>
                        <w:rPr>
                          <w:b w:val="0"/>
                          <w:bCs w:val="0"/>
                          <w:strike/>
                          <w:color w:val="000000"/>
                          <w:spacing w:val="0"/>
                          <w:w w:val="100"/>
                          <w:position w:val="0"/>
                          <w:sz w:val="14"/>
                          <w:szCs w:val="14"/>
                        </w:rPr>
                        <w:t>扌</w:t>
                      </w:r>
                      <w:r>
                        <w:rPr>
                          <w:b w:val="0"/>
                          <w:bCs w:val="0"/>
                          <w:strike/>
                          <w:color w:val="000000"/>
                          <w:spacing w:val="0"/>
                          <w:w w:val="100"/>
                          <w:position w:val="0"/>
                          <w:sz w:val="14"/>
                          <w:szCs w:val="14"/>
                          <w:lang w:val="en-US" w:eastAsia="en-US" w:bidi="en-US"/>
                        </w:rPr>
                        <w:t>-</w:t>
                      </w:r>
                      <w:r>
                        <w:rPr>
                          <w:b w:val="0"/>
                          <w:bCs w:val="0"/>
                          <w:strike/>
                          <w:color w:val="000000"/>
                          <w:spacing w:val="0"/>
                          <w:w w:val="100"/>
                          <w:position w:val="0"/>
                          <w:sz w:val="10"/>
                          <w:szCs w:val="10"/>
                          <w:lang w:val="en-US" w:eastAsia="en-US" w:bidi="en-US"/>
                        </w:rPr>
                        <w:t>11T.X</w:t>
                      </w:r>
                      <w:r>
                        <w:rPr>
                          <w:b w:val="0"/>
                          <w:bCs w:val="0"/>
                          <w:strike/>
                          <w:color w:val="000000"/>
                          <w:spacing w:val="0"/>
                          <w:w w:val="100"/>
                          <w:position w:val="0"/>
                          <w:sz w:val="14"/>
                          <w:szCs w:val="14"/>
                        </w:rPr>
                        <w:t xml:space="preserve">习 </w:t>
                      </w:r>
                      <w:r>
                        <w:rPr>
                          <w:color w:val="000000"/>
                          <w:spacing w:val="0"/>
                          <w:w w:val="100"/>
                          <w:position w:val="0"/>
                          <w:sz w:val="13"/>
                          <w:szCs w:val="13"/>
                          <w:lang w:val="en-US" w:eastAsia="en-US" w:bidi="en-US"/>
                        </w:rPr>
                        <w:t>g</w:t>
                      </w:r>
                      <w:r>
                        <w:rPr>
                          <w:b w:val="0"/>
                          <w:bCs w:val="0"/>
                          <w:color w:val="000000"/>
                          <w:spacing w:val="0"/>
                          <w:w w:val="100"/>
                          <w:position w:val="0"/>
                          <w:sz w:val="14"/>
                          <w:szCs w:val="14"/>
                        </w:rPr>
                        <w:t xml:space="preserve">数数数数 </w:t>
                      </w:r>
                      <w:r>
                        <w:rPr>
                          <w:color w:val="000000"/>
                          <w:spacing w:val="0"/>
                          <w:w w:val="100"/>
                          <w:position w:val="0"/>
                          <w:sz w:val="13"/>
                          <w:szCs w:val="13"/>
                          <w:lang w:val="en-US" w:eastAsia="en-US" w:bidi="en-US"/>
                        </w:rPr>
                        <w:t>in^h&lt;k</w:t>
                      </w:r>
                      <w:r>
                        <w:rPr>
                          <w:b w:val="0"/>
                          <w:bCs w:val="0"/>
                          <w:color w:val="000000"/>
                          <w:spacing w:val="0"/>
                          <w:w w:val="100"/>
                          <w:position w:val="0"/>
                          <w:sz w:val="14"/>
                          <w:szCs w:val="14"/>
                        </w:rPr>
                        <w:t xml:space="preserve">分 </w:t>
                      </w:r>
                      <w:r>
                        <w:rPr>
                          <w:color w:val="000000"/>
                          <w:spacing w:val="0"/>
                          <w:w w:val="100"/>
                          <w:position w:val="0"/>
                          <w:sz w:val="13"/>
                          <w:szCs w:val="13"/>
                          <w:lang w:val="en-US" w:eastAsia="en-US" w:bidi="en-US"/>
                        </w:rPr>
                        <w:t xml:space="preserve">PH </w:t>
                      </w:r>
                      <w:r>
                        <w:rPr>
                          <w:b w:val="0"/>
                          <w:bCs w:val="0"/>
                          <w:color w:val="000000"/>
                          <w:spacing w:val="0"/>
                          <w:w w:val="100"/>
                          <w:position w:val="0"/>
                          <w:sz w:val="14"/>
                          <w:szCs w:val="14"/>
                        </w:rPr>
                        <w:t>在要要要要</w:t>
                      </w:r>
                    </w:p>
                  </w:txbxContent>
                </v:textbox>
                <w10:wrap type="topAndBottom"/>
              </v:shape>
            </w:pict>
          </mc:Fallback>
        </mc:AlternateContent>
      </w:r>
      <w:r>
        <mc:AlternateContent>
          <mc:Choice Requires="wps">
            <w:drawing>
              <wp:anchor distT="76200" distB="368935" distL="0" distR="0" simplePos="0" relativeHeight="125830144" behindDoc="0" locked="0" layoutInCell="1" allowOverlap="1">
                <wp:simplePos x="0" y="0"/>
                <wp:positionH relativeFrom="page">
                  <wp:posOffset>2186305</wp:posOffset>
                </wp:positionH>
                <wp:positionV relativeFrom="paragraph">
                  <wp:posOffset>76200</wp:posOffset>
                </wp:positionV>
                <wp:extent cx="1813560" cy="118745"/>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1813560" cy="118745"/>
                        </a:xfrm>
                        <a:prstGeom prst="rect">
                          <a:avLst/>
                        </a:prstGeom>
                        <a:noFill/>
                      </wps:spPr>
                      <wps:txbx>
                        <w:txbxContent>
                          <w:p>
                            <w:pPr>
                              <w:pStyle w:val="12"/>
                              <w:keepNext w:val="0"/>
                              <w:keepLines w:val="0"/>
                              <w:widowControl w:val="0"/>
                              <w:shd w:val="clear" w:color="auto" w:fill="auto"/>
                              <w:bidi w:val="0"/>
                              <w:spacing w:before="0" w:after="0" w:line="240" w:lineRule="auto"/>
                              <w:ind w:left="0" w:right="0" w:firstLine="0"/>
                              <w:jc w:val="left"/>
                              <w:rPr>
                                <w:sz w:val="14"/>
                                <w:szCs w:val="14"/>
                              </w:rPr>
                            </w:pPr>
                            <w:r>
                              <w:rPr>
                                <w:rFonts w:ascii="Times New Roman" w:hAnsi="Times New Roman" w:eastAsia="Times New Roman" w:cs="Times New Roman"/>
                                <w:color w:val="000000"/>
                                <w:spacing w:val="0"/>
                                <w:w w:val="100"/>
                                <w:position w:val="0"/>
                                <w:sz w:val="12"/>
                                <w:szCs w:val="12"/>
                                <w:lang w:val="en-US" w:eastAsia="en-US" w:bidi="en-US"/>
                              </w:rPr>
                              <w:t>[61.135.169.125]</w:t>
                            </w:r>
                            <w:r>
                              <w:rPr>
                                <w:rFonts w:ascii="宋体" w:hAnsi="宋体" w:eastAsia="宋体" w:cs="宋体"/>
                                <w:b w:val="0"/>
                                <w:bCs w:val="0"/>
                                <w:color w:val="000000"/>
                                <w:spacing w:val="0"/>
                                <w:w w:val="100"/>
                                <w:position w:val="0"/>
                                <w:sz w:val="14"/>
                                <w:szCs w:val="14"/>
                                <w:lang w:val="zh-TW" w:eastAsia="zh-TW" w:bidi="zh-TW"/>
                              </w:rPr>
                              <w:t>具有</w:t>
                            </w:r>
                            <w:r>
                              <w:rPr>
                                <w:rFonts w:ascii="Times New Roman" w:hAnsi="Times New Roman" w:eastAsia="Times New Roman" w:cs="Times New Roman"/>
                                <w:color w:val="000000"/>
                                <w:spacing w:val="0"/>
                                <w:w w:val="100"/>
                                <w:position w:val="0"/>
                                <w:sz w:val="12"/>
                                <w:szCs w:val="12"/>
                                <w:lang w:val="zh-TW" w:eastAsia="zh-TW" w:bidi="zh-TW"/>
                              </w:rPr>
                              <w:t>1473</w:t>
                            </w:r>
                            <w:r>
                              <w:rPr>
                                <w:rFonts w:ascii="宋体" w:hAnsi="宋体" w:eastAsia="宋体" w:cs="宋体"/>
                                <w:b w:val="0"/>
                                <w:bCs w:val="0"/>
                                <w:color w:val="000000"/>
                                <w:spacing w:val="0"/>
                                <w:w w:val="100"/>
                                <w:position w:val="0"/>
                                <w:sz w:val="14"/>
                                <w:szCs w:val="14"/>
                                <w:lang w:val="zh-TW" w:eastAsia="zh-TW" w:bidi="zh-TW"/>
                              </w:rPr>
                              <w:t>字节的数据:</w:t>
                            </w:r>
                          </w:p>
                        </w:txbxContent>
                      </wps:txbx>
                      <wps:bodyPr wrap="none" lIns="0" tIns="0" rIns="0" bIns="0">
                        <a:noAutofit/>
                      </wps:bodyPr>
                    </wps:wsp>
                  </a:graphicData>
                </a:graphic>
              </wp:anchor>
            </w:drawing>
          </mc:Choice>
          <mc:Fallback>
            <w:pict>
              <v:shape id="Shape 53" o:spid="_x0000_s1026" o:spt="202" type="#_x0000_t202" style="position:absolute;left:0pt;margin-left:172.15pt;margin-top:6pt;height:9.35pt;width:142.8pt;mso-position-horizontal-relative:page;mso-wrap-distance-bottom:29.05pt;mso-wrap-distance-top:6pt;mso-wrap-style:none;z-index:125830144;mso-width-relative:page;mso-height-relative:page;" filled="f" stroked="f" coordsize="21600,21600" o:gfxdata="UEsDBAoAAAAAAIdO4kAAAAAAAAAAAAAAAAAEAAAAZHJzL1BLAwQUAAAACACHTuJAzIXF6tYAAAAJ&#10;AQAADwAAAGRycy9kb3ducmV2LnhtbE2PMW/CMBCF90r8B+uQuhU7AVFI4zBU7VgkoEs3Jz6SQHyO&#10;YgfSf9/r1I6n9+nd9/Ld5DpxwyG0njQkCwUCqfK2pVrD5+n9aQMiREPWdJ5QwzcG2BWzh9xk1t/p&#10;gLdjrAWXUMiMhibGPpMyVA06Exa+R+Ls7AdnIp9DLe1g7lzuOpkqtZbOtMQfGtPja4PV9Tg6DeeP&#10;/fXyNh7UpVYb/EoGnMpkr/XjPFEvICJO8Q+GX31Wh4KdSj+SDaLTsFytloxykPImBtbpdgui5EQ9&#10;gyxy+X9B8QNQSwMEFAAAAAgAh07iQIwSCOutAQAAcgMAAA4AAABkcnMvZTJvRG9jLnhtbK1TwW7b&#10;MAy9D9g/CLovjtulC4w4RYugw4BhG9DtAxRZigVIoiAqsfP3o2QnLbpLD7vIFEk9Pj7Sm/vRWXZS&#10;EQ34lteLJWfKS+iMP7T8z++nT2vOMAnfCQtetfyskN9vP37YDKFRN9CD7VRkBOKxGULL+5RCU1Uo&#10;e+UELiAoT0EN0YlE13iouigGQne2ulku76oBYhciSIVI3t0U5DNifA8gaG2k2oE8OuXThBqVFYla&#10;wt4E5NvCVmsl00+tUSVmW06dpnJSEbL3+ay2G9Ecogi9kTMF8R4Kb3pywngqeoXaiSTYMZp/oJyR&#10;ERB0Wkhw1dRIUYS6qJdvtHnuRVClF5Iaw1V0/H+w8sfpV2Sma/nqljMvHE28lGV0J3GGgA3lPAfK&#10;SuMjjLQyFz+SM/c86ujyl7phFCdpz1dp1ZiYzI/W9e3qjkKSYnW9/vJ5lWGql9chYvqqwLFstDzS&#10;6Iqi4vQd05R6ScnFPDwZa7M/U5yoZCuN+3HmvYfuTLQHmm7LPS0zZ/abJ/HyIlyMeDH2szGBPxwT&#10;aFPqZtQJai5GoyjM57XJs359L1kvv8r2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yFxerWAAAA&#10;CQEAAA8AAAAAAAAAAQAgAAAAIgAAAGRycy9kb3ducmV2LnhtbFBLAQIUABQAAAAIAIdO4kCMEgjr&#10;rQEAAHIDAAAOAAAAAAAAAAEAIAAAACUBAABkcnMvZTJvRG9jLnhtbFBLBQYAAAAABgAGAFkBAABE&#10;BQAAAAA=&#10;">
                <v:fill on="f" focussize="0,0"/>
                <v:stroke on="f"/>
                <v:imagedata o:title=""/>
                <o:lock v:ext="edit" aspectratio="f"/>
                <v:textbox inset="0mm,0mm,0mm,0mm">
                  <w:txbxContent>
                    <w:p>
                      <w:pPr>
                        <w:pStyle w:val="12"/>
                        <w:keepNext w:val="0"/>
                        <w:keepLines w:val="0"/>
                        <w:widowControl w:val="0"/>
                        <w:shd w:val="clear" w:color="auto" w:fill="auto"/>
                        <w:bidi w:val="0"/>
                        <w:spacing w:before="0" w:after="0" w:line="240" w:lineRule="auto"/>
                        <w:ind w:left="0" w:right="0" w:firstLine="0"/>
                        <w:jc w:val="left"/>
                        <w:rPr>
                          <w:sz w:val="14"/>
                          <w:szCs w:val="14"/>
                        </w:rPr>
                      </w:pPr>
                      <w:r>
                        <w:rPr>
                          <w:rFonts w:ascii="Times New Roman" w:hAnsi="Times New Roman" w:eastAsia="Times New Roman" w:cs="Times New Roman"/>
                          <w:color w:val="000000"/>
                          <w:spacing w:val="0"/>
                          <w:w w:val="100"/>
                          <w:position w:val="0"/>
                          <w:sz w:val="12"/>
                          <w:szCs w:val="12"/>
                          <w:lang w:val="en-US" w:eastAsia="en-US" w:bidi="en-US"/>
                        </w:rPr>
                        <w:t>[61.135.169.125]</w:t>
                      </w:r>
                      <w:r>
                        <w:rPr>
                          <w:rFonts w:ascii="宋体" w:hAnsi="宋体" w:eastAsia="宋体" w:cs="宋体"/>
                          <w:b w:val="0"/>
                          <w:bCs w:val="0"/>
                          <w:color w:val="000000"/>
                          <w:spacing w:val="0"/>
                          <w:w w:val="100"/>
                          <w:position w:val="0"/>
                          <w:sz w:val="14"/>
                          <w:szCs w:val="14"/>
                          <w:lang w:val="zh-TW" w:eastAsia="zh-TW" w:bidi="zh-TW"/>
                        </w:rPr>
                        <w:t>具有</w:t>
                      </w:r>
                      <w:r>
                        <w:rPr>
                          <w:rFonts w:ascii="Times New Roman" w:hAnsi="Times New Roman" w:eastAsia="Times New Roman" w:cs="Times New Roman"/>
                          <w:color w:val="000000"/>
                          <w:spacing w:val="0"/>
                          <w:w w:val="100"/>
                          <w:position w:val="0"/>
                          <w:sz w:val="12"/>
                          <w:szCs w:val="12"/>
                          <w:lang w:val="zh-TW" w:eastAsia="zh-TW" w:bidi="zh-TW"/>
                        </w:rPr>
                        <w:t>1473</w:t>
                      </w:r>
                      <w:r>
                        <w:rPr>
                          <w:rFonts w:ascii="宋体" w:hAnsi="宋体" w:eastAsia="宋体" w:cs="宋体"/>
                          <w:b w:val="0"/>
                          <w:bCs w:val="0"/>
                          <w:color w:val="000000"/>
                          <w:spacing w:val="0"/>
                          <w:w w:val="100"/>
                          <w:position w:val="0"/>
                          <w:sz w:val="14"/>
                          <w:szCs w:val="14"/>
                          <w:lang w:val="zh-TW" w:eastAsia="zh-TW" w:bidi="zh-TW"/>
                        </w:rPr>
                        <w:t>字节的数据:</w:t>
                      </w:r>
                    </w:p>
                  </w:txbxContent>
                </v:textbox>
                <w10:wrap type="topAndBottom"/>
              </v:shape>
            </w:pict>
          </mc:Fallback>
        </mc:AlternateContent>
      </w:r>
    </w:p>
    <w:p>
      <w:pPr>
        <w:pStyle w:val="12"/>
        <w:keepNext w:val="0"/>
        <w:keepLines w:val="0"/>
        <w:widowControl w:val="0"/>
        <w:shd w:val="clear" w:color="auto" w:fill="auto"/>
        <w:bidi w:val="0"/>
        <w:spacing w:before="0" w:after="0" w:line="240" w:lineRule="auto"/>
        <w:ind w:left="1100" w:right="0" w:firstLine="0"/>
        <w:jc w:val="left"/>
        <w:rPr>
          <w:sz w:val="14"/>
          <w:szCs w:val="14"/>
        </w:rPr>
      </w:pPr>
      <w:r>
        <w:rPr>
          <w:rFonts w:ascii="Times New Roman" w:hAnsi="Times New Roman" w:eastAsia="Times New Roman" w:cs="Times New Roman"/>
          <w:color w:val="000000"/>
          <w:spacing w:val="0"/>
          <w:w w:val="100"/>
          <w:position w:val="0"/>
          <w:sz w:val="12"/>
          <w:szCs w:val="12"/>
          <w:lang w:val="en-US" w:eastAsia="en-US" w:bidi="en-US"/>
        </w:rPr>
        <w:t xml:space="preserve">1.135.169.125 </w:t>
      </w:r>
      <w:r>
        <w:rPr>
          <w:rFonts w:ascii="宋体" w:hAnsi="宋体" w:eastAsia="宋体" w:cs="宋体"/>
          <w:b w:val="0"/>
          <w:bCs w:val="0"/>
          <w:color w:val="000000"/>
          <w:spacing w:val="0"/>
          <w:w w:val="100"/>
          <w:position w:val="0"/>
          <w:sz w:val="14"/>
          <w:szCs w:val="14"/>
          <w:lang w:val="zh-TW" w:eastAsia="zh-TW" w:bidi="zh-TW"/>
        </w:rPr>
        <w:t xml:space="preserve">的 </w:t>
      </w:r>
      <w:r>
        <w:rPr>
          <w:rFonts w:ascii="Times New Roman" w:hAnsi="Times New Roman" w:eastAsia="Times New Roman" w:cs="Times New Roman"/>
          <w:color w:val="000000"/>
          <w:spacing w:val="0"/>
          <w:w w:val="100"/>
          <w:position w:val="0"/>
          <w:sz w:val="12"/>
          <w:szCs w:val="12"/>
          <w:lang w:val="en-US" w:eastAsia="en-US" w:bidi="en-US"/>
        </w:rPr>
        <w:t xml:space="preserve">Ping </w:t>
      </w:r>
      <w:r>
        <w:rPr>
          <w:rFonts w:ascii="宋体" w:hAnsi="宋体" w:eastAsia="宋体" w:cs="宋体"/>
          <w:b w:val="0"/>
          <w:bCs w:val="0"/>
          <w:color w:val="000000"/>
          <w:spacing w:val="0"/>
          <w:w w:val="100"/>
          <w:position w:val="0"/>
          <w:sz w:val="14"/>
          <w:szCs w:val="14"/>
          <w:lang w:val="zh-TW" w:eastAsia="zh-TW" w:bidi="zh-TW"/>
        </w:rPr>
        <w:t>统计信息：</w:t>
      </w:r>
    </w:p>
    <w:p>
      <w:pPr>
        <w:pStyle w:val="14"/>
        <w:keepNext w:val="0"/>
        <w:keepLines w:val="0"/>
        <w:widowControl w:val="0"/>
        <w:shd w:val="clear" w:color="auto" w:fill="auto"/>
        <w:bidi w:val="0"/>
        <w:spacing w:before="0" w:after="120" w:line="240" w:lineRule="auto"/>
        <w:ind w:left="1320" w:right="0" w:firstLine="0"/>
        <w:jc w:val="left"/>
      </w:pPr>
      <w:r>
        <w:rPr>
          <w:color w:val="000000"/>
          <w:spacing w:val="0"/>
          <w:w w:val="100"/>
          <w:position w:val="0"/>
        </w:rPr>
        <w:t>数据包；已发送=</w:t>
      </w:r>
      <w:r>
        <w:rPr>
          <w:rFonts w:ascii="Times New Roman" w:hAnsi="Times New Roman" w:eastAsia="Times New Roman" w:cs="Times New Roman"/>
          <w:b/>
          <w:bCs/>
          <w:color w:val="000000"/>
          <w:spacing w:val="0"/>
          <w:w w:val="100"/>
          <w:position w:val="0"/>
          <w:sz w:val="12"/>
          <w:szCs w:val="12"/>
        </w:rPr>
        <w:t>4,</w:t>
      </w:r>
      <w:r>
        <w:rPr>
          <w:color w:val="000000"/>
          <w:spacing w:val="0"/>
          <w:w w:val="100"/>
          <w:position w:val="0"/>
        </w:rPr>
        <w:t>已接妝</w:t>
      </w:r>
      <w:r>
        <w:rPr>
          <w:rFonts w:ascii="Times New Roman" w:hAnsi="Times New Roman" w:eastAsia="Times New Roman" w:cs="Times New Roman"/>
          <w:b/>
          <w:bCs/>
          <w:color w:val="000000"/>
          <w:spacing w:val="0"/>
          <w:w w:val="100"/>
          <w:position w:val="0"/>
          <w:sz w:val="12"/>
          <w:szCs w:val="12"/>
        </w:rPr>
        <w:t>=0,</w:t>
      </w:r>
      <w:r>
        <w:rPr>
          <w:color w:val="000000"/>
          <w:spacing w:val="0"/>
          <w:w w:val="100"/>
          <w:position w:val="0"/>
        </w:rPr>
        <w:t>丢失=</w:t>
      </w:r>
      <w:r>
        <w:rPr>
          <w:rFonts w:ascii="Times New Roman" w:hAnsi="Times New Roman" w:eastAsia="Times New Roman" w:cs="Times New Roman"/>
          <w:b/>
          <w:bCs/>
          <w:color w:val="000000"/>
          <w:spacing w:val="0"/>
          <w:w w:val="100"/>
          <w:position w:val="0"/>
          <w:sz w:val="12"/>
          <w:szCs w:val="12"/>
        </w:rPr>
        <w:t xml:space="preserve">4 </w:t>
      </w:r>
      <w:r>
        <w:rPr>
          <w:rFonts w:ascii="Times New Roman" w:hAnsi="Times New Roman" w:eastAsia="Times New Roman" w:cs="Times New Roman"/>
          <w:b/>
          <w:bCs/>
          <w:color w:val="000000"/>
          <w:spacing w:val="0"/>
          <w:w w:val="100"/>
          <w:position w:val="0"/>
          <w:sz w:val="12"/>
          <w:szCs w:val="12"/>
          <w:lang w:val="en-US" w:eastAsia="en-US" w:bidi="en-US"/>
        </w:rPr>
        <w:t>&lt;100x</w:t>
      </w:r>
      <w:r>
        <w:rPr>
          <w:color w:val="000000"/>
          <w:spacing w:val="0"/>
          <w:w w:val="100"/>
          <w:position w:val="0"/>
        </w:rPr>
        <w:t>丢失),</w:t>
      </w:r>
    </w:p>
    <w:p>
      <w:pPr>
        <w:pStyle w:val="10"/>
        <w:keepNext w:val="0"/>
        <w:keepLines w:val="0"/>
        <w:widowControl w:val="0"/>
        <w:shd w:val="clear" w:color="auto" w:fill="auto"/>
        <w:bidi w:val="0"/>
        <w:spacing w:before="0" w:after="40" w:line="240" w:lineRule="auto"/>
        <w:ind w:left="0" w:right="0" w:firstLine="0"/>
        <w:jc w:val="center"/>
      </w:pPr>
      <w:r>
        <w:rPr>
          <w:rFonts w:ascii="宋体" w:hAnsi="宋体" w:eastAsia="宋体" w:cs="宋体"/>
          <w:color w:val="000000"/>
          <w:spacing w:val="0"/>
          <w:w w:val="100"/>
          <w:position w:val="0"/>
          <w:lang w:val="zh-TW" w:eastAsia="zh-TW" w:bidi="zh-TW"/>
        </w:rPr>
        <w:t>题</w:t>
      </w:r>
      <w:r>
        <w:rPr>
          <w:rFonts w:ascii="Times New Roman" w:hAnsi="Times New Roman" w:eastAsia="Times New Roman" w:cs="Times New Roman"/>
          <w:color w:val="000000"/>
          <w:spacing w:val="0"/>
          <w:w w:val="100"/>
          <w:position w:val="0"/>
          <w:lang w:val="en-US" w:eastAsia="en-US" w:bidi="en-US"/>
        </w:rPr>
        <w:t>32(c)</w:t>
      </w:r>
      <w:r>
        <w:rPr>
          <w:rFonts w:ascii="宋体" w:hAnsi="宋体" w:eastAsia="宋体" w:cs="宋体"/>
          <w:color w:val="000000"/>
          <w:spacing w:val="0"/>
          <w:w w:val="100"/>
          <w:position w:val="0"/>
          <w:lang w:val="zh-TW" w:eastAsia="zh-TW" w:bidi="zh-TW"/>
        </w:rPr>
        <w:t>图</w:t>
      </w:r>
    </w:p>
    <w:p>
      <w:pPr>
        <w:pStyle w:val="8"/>
        <w:keepNext w:val="0"/>
        <w:keepLines w:val="0"/>
        <w:widowControl w:val="0"/>
        <w:shd w:val="clear" w:color="auto" w:fill="auto"/>
        <w:bidi w:val="0"/>
        <w:spacing w:before="0" w:after="80" w:line="240" w:lineRule="auto"/>
        <w:ind w:left="0" w:right="0" w:firstLine="0"/>
        <w:jc w:val="center"/>
      </w:pPr>
      <w:r>
        <w:rPr>
          <w:color w:val="000000"/>
          <w:spacing w:val="0"/>
          <w:w w:val="100"/>
          <w:position w:val="0"/>
        </w:rPr>
        <w:t>浙</w:t>
      </w:r>
      <w:r>
        <w:rPr>
          <w:rFonts w:ascii="Times New Roman" w:hAnsi="Times New Roman" w:eastAsia="Times New Roman" w:cs="Times New Roman"/>
          <w:color w:val="000000"/>
          <w:spacing w:val="0"/>
          <w:w w:val="100"/>
          <w:position w:val="0"/>
        </w:rPr>
        <w:t>02141#</w:t>
      </w:r>
      <w:r>
        <w:rPr>
          <w:color w:val="000000"/>
          <w:spacing w:val="0"/>
          <w:w w:val="100"/>
          <w:position w:val="0"/>
        </w:rPr>
        <w:t>计算机网络技术试题第</w:t>
      </w:r>
      <w:r>
        <w:rPr>
          <w:rFonts w:ascii="Times New Roman" w:hAnsi="Times New Roman" w:eastAsia="Times New Roman" w:cs="Times New Roman"/>
          <w:color w:val="000000"/>
          <w:spacing w:val="0"/>
          <w:w w:val="100"/>
          <w:position w:val="0"/>
        </w:rPr>
        <w:t>4</w:t>
      </w:r>
      <w:r>
        <w:rPr>
          <w:color w:val="000000"/>
          <w:spacing w:val="0"/>
          <w:w w:val="100"/>
          <w:position w:val="0"/>
        </w:rPr>
        <w:t>页(共</w:t>
      </w:r>
      <w:r>
        <w:rPr>
          <w:rFonts w:ascii="Times New Roman" w:hAnsi="Times New Roman" w:eastAsia="Times New Roman" w:cs="Times New Roman"/>
          <w:color w:val="000000"/>
          <w:spacing w:val="0"/>
          <w:w w:val="100"/>
          <w:position w:val="0"/>
        </w:rPr>
        <w:t>5</w:t>
      </w:r>
      <w:r>
        <w:rPr>
          <w:color w:val="000000"/>
          <w:spacing w:val="0"/>
          <w:w w:val="100"/>
          <w:position w:val="0"/>
        </w:rPr>
        <w:t>页)</w:t>
      </w:r>
      <w:r>
        <w:br w:type="page"/>
      </w:r>
    </w:p>
    <w:p>
      <w:pPr>
        <w:pStyle w:val="8"/>
        <w:keepNext w:val="0"/>
        <w:keepLines w:val="0"/>
        <w:widowControl w:val="0"/>
        <w:numPr>
          <w:ilvl w:val="0"/>
          <w:numId w:val="2"/>
        </w:numPr>
        <w:shd w:val="clear" w:color="auto" w:fill="auto"/>
        <w:bidi w:val="0"/>
        <w:spacing w:before="0" w:after="0" w:line="362" w:lineRule="exact"/>
        <w:ind w:left="0" w:right="0" w:firstLine="0"/>
        <w:jc w:val="both"/>
      </w:pPr>
      <w:bookmarkStart w:id="40" w:name="bookmark43"/>
      <w:bookmarkEnd w:id="40"/>
      <w:r>
        <w:rPr>
          <w:color w:val="000000"/>
          <w:spacing w:val="0"/>
          <w:w w:val="100"/>
          <w:position w:val="0"/>
        </w:rPr>
        <w:t>请回答下面问题：</w:t>
      </w:r>
    </w:p>
    <w:p>
      <w:pPr>
        <w:pStyle w:val="8"/>
        <w:keepNext w:val="0"/>
        <w:keepLines w:val="0"/>
        <w:widowControl w:val="0"/>
        <w:numPr>
          <w:ilvl w:val="0"/>
          <w:numId w:val="4"/>
        </w:numPr>
        <w:shd w:val="clear" w:color="auto" w:fill="auto"/>
        <w:tabs>
          <w:tab w:val="left" w:pos="1035"/>
        </w:tabs>
        <w:bidi w:val="0"/>
        <w:spacing w:before="0" w:after="0" w:line="362" w:lineRule="exact"/>
        <w:ind w:left="0" w:right="0" w:firstLine="540"/>
        <w:jc w:val="both"/>
      </w:pPr>
      <w:bookmarkStart w:id="41" w:name="bookmark44"/>
      <w:bookmarkEnd w:id="41"/>
      <w:r>
        <w:rPr>
          <w:color w:val="000000"/>
          <w:spacing w:val="0"/>
          <w:w w:val="100"/>
          <w:position w:val="0"/>
        </w:rPr>
        <w:t>非对称密钥密码体制的主要特点是什么？</w:t>
      </w:r>
    </w:p>
    <w:p>
      <w:pPr>
        <w:pStyle w:val="8"/>
        <w:keepNext w:val="0"/>
        <w:keepLines w:val="0"/>
        <w:widowControl w:val="0"/>
        <w:numPr>
          <w:ilvl w:val="0"/>
          <w:numId w:val="4"/>
        </w:numPr>
        <w:shd w:val="clear" w:color="auto" w:fill="auto"/>
        <w:tabs>
          <w:tab w:val="left" w:pos="1035"/>
        </w:tabs>
        <w:bidi w:val="0"/>
        <w:spacing w:before="0" w:after="380" w:line="362" w:lineRule="exact"/>
        <w:ind w:left="960" w:right="0" w:hanging="420"/>
        <w:jc w:val="both"/>
      </w:pPr>
      <w:bookmarkStart w:id="42" w:name="bookmark45"/>
      <w:bookmarkEnd w:id="42"/>
      <w:r>
        <w:rPr>
          <w:color w:val="000000"/>
          <w:spacing w:val="0"/>
          <w:w w:val="100"/>
          <w:position w:val="0"/>
        </w:rPr>
        <w:t>题</w:t>
      </w:r>
      <w:r>
        <w:rPr>
          <w:rFonts w:ascii="Times New Roman" w:hAnsi="Times New Roman" w:eastAsia="Times New Roman" w:cs="Times New Roman"/>
          <w:color w:val="000000"/>
          <w:spacing w:val="0"/>
          <w:w w:val="100"/>
          <w:position w:val="0"/>
          <w:lang w:val="en-US" w:eastAsia="en-US" w:bidi="en-US"/>
        </w:rPr>
        <w:t>33(a)</w:t>
      </w:r>
      <w:r>
        <w:rPr>
          <w:color w:val="000000"/>
          <w:spacing w:val="0"/>
          <w:w w:val="100"/>
          <w:position w:val="0"/>
        </w:rPr>
        <w:t>图、题</w:t>
      </w:r>
      <w:r>
        <w:rPr>
          <w:rFonts w:ascii="Times New Roman" w:hAnsi="Times New Roman" w:eastAsia="Times New Roman" w:cs="Times New Roman"/>
          <w:color w:val="000000"/>
          <w:spacing w:val="0"/>
          <w:w w:val="100"/>
          <w:position w:val="0"/>
          <w:lang w:val="en-US" w:eastAsia="en-US" w:bidi="en-US"/>
        </w:rPr>
        <w:t>33(b)</w:t>
      </w:r>
      <w:r>
        <w:rPr>
          <w:color w:val="000000"/>
          <w:spacing w:val="0"/>
          <w:w w:val="100"/>
          <w:position w:val="0"/>
        </w:rPr>
        <w:t>图是非对称密钥密码体制产生的两个主要应用</w:t>
      </w:r>
      <w:r>
        <w:rPr>
          <w:color w:val="000000"/>
          <w:spacing w:val="0"/>
          <w:w w:val="100"/>
          <w:position w:val="0"/>
          <w:lang w:val="zh-CN" w:eastAsia="zh-CN" w:bidi="zh-CN"/>
        </w:rPr>
        <w:t>“加</w:t>
      </w:r>
      <w:r>
        <w:rPr>
          <w:color w:val="000000"/>
          <w:spacing w:val="0"/>
          <w:w w:val="100"/>
          <w:position w:val="0"/>
        </w:rPr>
        <w:t>密” 和</w:t>
      </w:r>
      <w:r>
        <w:rPr>
          <w:color w:val="000000"/>
          <w:spacing w:val="0"/>
          <w:w w:val="100"/>
          <w:position w:val="0"/>
          <w:lang w:val="zh-CN" w:eastAsia="zh-CN" w:bidi="zh-CN"/>
        </w:rPr>
        <w:t>“数字</w:t>
      </w:r>
      <w:r>
        <w:rPr>
          <w:color w:val="000000"/>
          <w:spacing w:val="0"/>
          <w:w w:val="100"/>
          <w:position w:val="0"/>
        </w:rPr>
        <w:t>签名”的示意图。请写出题</w:t>
      </w:r>
      <w:r>
        <w:rPr>
          <w:rFonts w:ascii="Times New Roman" w:hAnsi="Times New Roman" w:eastAsia="Times New Roman" w:cs="Times New Roman"/>
          <w:color w:val="000000"/>
          <w:spacing w:val="0"/>
          <w:w w:val="100"/>
          <w:position w:val="0"/>
          <w:lang w:val="en-US" w:eastAsia="en-US" w:bidi="en-US"/>
        </w:rPr>
        <w:t>33(a)</w:t>
      </w:r>
      <w:r>
        <w:rPr>
          <w:color w:val="000000"/>
          <w:spacing w:val="0"/>
          <w:w w:val="100"/>
          <w:position w:val="0"/>
        </w:rPr>
        <w:t>图、题</w:t>
      </w:r>
      <w:r>
        <w:rPr>
          <w:rFonts w:ascii="Times New Roman" w:hAnsi="Times New Roman" w:eastAsia="Times New Roman" w:cs="Times New Roman"/>
          <w:color w:val="000000"/>
          <w:spacing w:val="0"/>
          <w:w w:val="100"/>
          <w:position w:val="0"/>
          <w:lang w:val="en-US" w:eastAsia="en-US" w:bidi="en-US"/>
        </w:rPr>
        <w:t>33(b)</w:t>
      </w:r>
      <w:r>
        <w:rPr>
          <w:color w:val="000000"/>
          <w:spacing w:val="0"/>
          <w:w w:val="100"/>
          <w:position w:val="0"/>
        </w:rPr>
        <w:t>图分别对应哪个应用, 并写出图中①、②、③、④处的密钥所属的用户名和密钥类型(例如：</w:t>
      </w:r>
      <w:r>
        <w:rPr>
          <w:rFonts w:ascii="Times New Roman" w:hAnsi="Times New Roman" w:eastAsia="Times New Roman" w:cs="Times New Roman"/>
          <w:color w:val="000000"/>
          <w:spacing w:val="0"/>
          <w:w w:val="100"/>
          <w:position w:val="0"/>
        </w:rPr>
        <w:t>XX</w:t>
      </w:r>
      <w:r>
        <w:rPr>
          <w:color w:val="000000"/>
          <w:spacing w:val="0"/>
          <w:w w:val="100"/>
          <w:position w:val="0"/>
        </w:rPr>
        <w:t>的 公钥、</w:t>
      </w:r>
      <w:r>
        <w:rPr>
          <w:rFonts w:ascii="Times New Roman" w:hAnsi="Times New Roman" w:eastAsia="Times New Roman" w:cs="Times New Roman"/>
          <w:color w:val="000000"/>
          <w:spacing w:val="0"/>
          <w:w w:val="100"/>
          <w:position w:val="0"/>
        </w:rPr>
        <w:t>XX</w:t>
      </w:r>
      <w:r>
        <w:rPr>
          <w:color w:val="000000"/>
          <w:spacing w:val="0"/>
          <w:w w:val="100"/>
          <w:position w:val="0"/>
        </w:rPr>
        <w:t>的私钥)。</w:t>
      </w:r>
    </w:p>
    <w:p>
      <w:pPr>
        <w:widowControl w:val="0"/>
        <w:jc w:val="center"/>
        <w:rPr>
          <w:sz w:val="2"/>
          <w:szCs w:val="2"/>
        </w:rPr>
      </w:pPr>
      <w:r>
        <w:drawing>
          <wp:inline distT="0" distB="0" distL="114300" distR="114300">
            <wp:extent cx="4029710" cy="2475230"/>
            <wp:effectExtent l="0" t="0" r="8890" b="1270"/>
            <wp:docPr id="55" name="Picutre 55"/>
            <wp:cNvGraphicFramePr/>
            <a:graphic xmlns:a="http://schemas.openxmlformats.org/drawingml/2006/main">
              <a:graphicData uri="http://schemas.openxmlformats.org/drawingml/2006/picture">
                <pic:pic xmlns:pic="http://schemas.openxmlformats.org/drawingml/2006/picture">
                  <pic:nvPicPr>
                    <pic:cNvPr id="55" name="Picutre 55"/>
                    <pic:cNvPicPr/>
                  </pic:nvPicPr>
                  <pic:blipFill>
                    <a:blip r:embed="rId15"/>
                    <a:stretch>
                      <a:fillRect/>
                    </a:stretch>
                  </pic:blipFill>
                  <pic:spPr>
                    <a:xfrm>
                      <a:off x="0" y="0"/>
                      <a:ext cx="4029710" cy="2475230"/>
                    </a:xfrm>
                    <a:prstGeom prst="rect">
                      <a:avLst/>
                    </a:prstGeom>
                  </pic:spPr>
                </pic:pic>
              </a:graphicData>
            </a:graphic>
          </wp:inline>
        </w:drawing>
      </w:r>
    </w:p>
    <w:p>
      <w:pPr>
        <w:widowControl w:val="0"/>
        <w:spacing w:after="319" w:line="1" w:lineRule="exact"/>
      </w:pPr>
    </w:p>
    <w:p>
      <w:pPr>
        <w:widowControl w:val="0"/>
        <w:spacing w:line="1" w:lineRule="exact"/>
      </w:pPr>
    </w:p>
    <w:p>
      <w:pPr>
        <w:framePr w:w="6547" w:h="2880" w:vSpace="221" w:wrap="notBeside" w:vAnchor="text" w:hAnchor="text" w:x="948" w:y="1"/>
        <w:widowControl w:val="0"/>
        <w:rPr>
          <w:sz w:val="2"/>
          <w:szCs w:val="2"/>
        </w:rPr>
      </w:pPr>
      <w:r>
        <w:drawing>
          <wp:inline distT="0" distB="0" distL="114300" distR="114300">
            <wp:extent cx="4157345" cy="1828800"/>
            <wp:effectExtent l="0" t="0" r="14605" b="0"/>
            <wp:docPr id="56" name="Picutre 56"/>
            <wp:cNvGraphicFramePr/>
            <a:graphic xmlns:a="http://schemas.openxmlformats.org/drawingml/2006/main">
              <a:graphicData uri="http://schemas.openxmlformats.org/drawingml/2006/picture">
                <pic:pic xmlns:pic="http://schemas.openxmlformats.org/drawingml/2006/picture">
                  <pic:nvPicPr>
                    <pic:cNvPr id="56" name="Picutre 56"/>
                    <pic:cNvPicPr/>
                  </pic:nvPicPr>
                  <pic:blipFill>
                    <a:blip r:embed="rId16"/>
                    <a:stretch>
                      <a:fillRect/>
                    </a:stretch>
                  </pic:blipFill>
                  <pic:spPr>
                    <a:xfrm>
                      <a:off x="0" y="0"/>
                      <a:ext cx="4157345" cy="1828800"/>
                    </a:xfrm>
                    <a:prstGeom prst="rect">
                      <a:avLst/>
                    </a:prstGeom>
                  </pic:spPr>
                </pic:pic>
              </a:graphicData>
            </a:graphic>
          </wp:inline>
        </w:drawing>
      </w:r>
    </w:p>
    <w:p>
      <w:pPr>
        <w:widowControl w:val="0"/>
        <w:spacing w:line="1" w:lineRule="exact"/>
      </w:pPr>
      <w:r>
        <mc:AlternateContent>
          <mc:Choice Requires="wps">
            <w:drawing>
              <wp:anchor distT="0" distB="0" distL="601345" distR="3745230" simplePos="0" relativeHeight="125830144" behindDoc="0" locked="0" layoutInCell="1" allowOverlap="1">
                <wp:simplePos x="0" y="0"/>
                <wp:positionH relativeFrom="column">
                  <wp:posOffset>2878455</wp:posOffset>
                </wp:positionH>
                <wp:positionV relativeFrom="paragraph">
                  <wp:posOffset>1831975</wp:posOffset>
                </wp:positionV>
                <wp:extent cx="1013460" cy="135890"/>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1013460" cy="13589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pPr>
                            <w:r>
                              <w:rPr>
                                <w:color w:val="000000"/>
                                <w:spacing w:val="0"/>
                                <w:w w:val="100"/>
                                <w:position w:val="0"/>
                              </w:rPr>
                              <w:t>(加密算法的逆向执行)</w:t>
                            </w:r>
                          </w:p>
                        </w:txbxContent>
                      </wps:txbx>
                      <wps:bodyPr lIns="0" tIns="0" rIns="0" bIns="0">
                        <a:noAutofit/>
                      </wps:bodyPr>
                    </wps:wsp>
                  </a:graphicData>
                </a:graphic>
              </wp:anchor>
            </w:drawing>
          </mc:Choice>
          <mc:Fallback>
            <w:pict>
              <v:shape id="Shape 57" o:spid="_x0000_s1026" o:spt="202" type="#_x0000_t202" style="position:absolute;left:0pt;margin-left:226.65pt;margin-top:144.25pt;height:10.7pt;width:79.8pt;mso-wrap-distance-bottom:0pt;mso-wrap-distance-top:0pt;z-index:125830144;mso-width-relative:page;mso-height-relative:page;" filled="f" stroked="f" coordsize="21600,21600" o:gfxdata="UEsDBAoAAAAAAIdO4kAAAAAAAAAAAAAAAAAEAAAAZHJzL1BLAwQUAAAACACHTuJAKU4hv9oAAAAL&#10;AQAADwAAAGRycy9kb3ducmV2LnhtbE2PTU+EMBRF9yb+h+aZuHNawCGAPCbG6MpkIoMLlwU60Ax9&#10;Rdr58N9PXeny5Z7ce165uZiJndTitCWEaCWAKepsr2lA+GzeHjJgzkvq5WRJIfwoB5vq9qaURW/P&#10;VKvTzg8slJArJMLo/Vxw7rpRGelWdlYUsr1djPThXAbeL/Icys3EYyFSbqSmsDDKWb2Mqjvsjgbh&#10;+YvqV/29bT/qfa2bJhf0nh4Q7+8i8QTMq4v/g+FXP6hDFZxae6TesQnhcZ0kAUWIs2wNLBBpFOfA&#10;WoRE5DnwquT/f6iuUEsDBBQAAAAIAIdO4kDvE+f2pgEAAGYDAAAOAAAAZHJzL2Uyb0RvYy54bWyt&#10;U8Fu2zAMvQ/oPwi6L3batWuNOMWKoEOBYRvQ9QMUWYoFSKIgKrHz96VkJx26Sw+7yBRJPb73JK/u&#10;R2fZQUU04Fu+XNScKS+hM37X8pc/j59vOcMkfCcseNXyo0J+v774tBpCoy6hB9upyAjEYzOElvcp&#10;haaqUPbKCVxAUJ6KGqITibZxV3VRDITubHVZ1zfVALELEaRCpOxmKvIZMX4EELQ2Um1A7p3yaUKN&#10;yopEkrA3Afm6sNVayfRLa1SJ2ZaT0lRWGkLxNq/VeiWaXRShN3KmID5C4Z0mJ4ynoWeojUiC7aP5&#10;B8oZGQFBp4UEV01CiiOkYlm/8+a5F0EVLWQ1hrPp+P9g5c/D78hM1/Lrr5x54ejGy1hGezJnCNhQ&#10;z3OgrjQ+wEhP5pRHSmbNo44uf0kNozpZezxbq8bEZD5UL6++3FBJUm15dX17V7yv3k6HiOm7Asdy&#10;0PJIV1ccFYcfmIgJtZ5a8jAPj8banM8UJyo5SuN2nHlvoTsSbfvkybB8+acgnoLtHEyA3/YJtCmz&#10;MtJ0fB5A9hcK81PJ9/v3vnS9/R7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lOIb/aAAAACwEA&#10;AA8AAAAAAAAAAQAgAAAAIgAAAGRycy9kb3ducmV2LnhtbFBLAQIUABQAAAAIAIdO4kDvE+f2pgEA&#10;AGYDAAAOAAAAAAAAAAEAIAAAACkBAABkcnMvZTJvRG9jLnhtbFBLBQYAAAAABgAGAFkBAABBBQAA&#10;AAA=&#10;">
                <v:fill on="f" focussize="0,0"/>
                <v:stroke on="f"/>
                <v:imagedata o:title=""/>
                <o:lock v:ext="edit" aspectratio="f"/>
                <v:textbox inset="0mm,0mm,0mm,0mm">
                  <w:txbxContent>
                    <w:p>
                      <w:pPr>
                        <w:pStyle w:val="20"/>
                        <w:keepNext w:val="0"/>
                        <w:keepLines w:val="0"/>
                        <w:widowControl w:val="0"/>
                        <w:shd w:val="clear" w:color="auto" w:fill="auto"/>
                        <w:bidi w:val="0"/>
                        <w:spacing w:before="0" w:after="0" w:line="240" w:lineRule="auto"/>
                        <w:ind w:left="0" w:right="0" w:firstLine="0"/>
                        <w:jc w:val="left"/>
                      </w:pPr>
                      <w:r>
                        <w:rPr>
                          <w:color w:val="000000"/>
                          <w:spacing w:val="0"/>
                          <w:w w:val="100"/>
                          <w:position w:val="0"/>
                        </w:rPr>
                        <w:t>(加密算法的逆向执行)</w:t>
                      </w:r>
                    </w:p>
                  </w:txbxContent>
                </v:textbox>
                <w10:wrap type="topAndBottom"/>
              </v:shape>
            </w:pict>
          </mc:Fallback>
        </mc:AlternateContent>
      </w:r>
      <w:r>
        <mc:AlternateContent>
          <mc:Choice Requires="wps">
            <w:drawing>
              <wp:anchor distT="0" distB="0" distL="601345" distR="4248150" simplePos="0" relativeHeight="125830144" behindDoc="0" locked="0" layoutInCell="1" allowOverlap="1">
                <wp:simplePos x="0" y="0"/>
                <wp:positionH relativeFrom="column">
                  <wp:posOffset>1457960</wp:posOffset>
                </wp:positionH>
                <wp:positionV relativeFrom="paragraph">
                  <wp:posOffset>1835150</wp:posOffset>
                </wp:positionV>
                <wp:extent cx="510540" cy="133985"/>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510540" cy="133985"/>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(例如</w:t>
                            </w:r>
                            <w:r>
                              <w:rPr>
                                <w:rFonts w:ascii="Times New Roman" w:hAnsi="Times New Roman" w:eastAsia="Times New Roman" w:cs="Times New Roman"/>
                                <w:color w:val="000000"/>
                                <w:spacing w:val="0"/>
                                <w:w w:val="100"/>
                                <w:position w:val="0"/>
                                <w:sz w:val="15"/>
                                <w:szCs w:val="15"/>
                                <w:lang w:val="en-US" w:eastAsia="en-US" w:bidi="en-US"/>
                              </w:rPr>
                              <w:t>RSA)</w:t>
                            </w:r>
                          </w:p>
                        </w:txbxContent>
                      </wps:txbx>
                      <wps:bodyPr lIns="0" tIns="0" rIns="0" bIns="0">
                        <a:noAutofit/>
                      </wps:bodyPr>
                    </wps:wsp>
                  </a:graphicData>
                </a:graphic>
              </wp:anchor>
            </w:drawing>
          </mc:Choice>
          <mc:Fallback>
            <w:pict>
              <v:shape id="Shape 59" o:spid="_x0000_s1026" o:spt="202" type="#_x0000_t202" style="position:absolute;left:0pt;margin-left:114.8pt;margin-top:144.5pt;height:10.55pt;width:40.2pt;mso-wrap-distance-bottom:0pt;mso-wrap-distance-top:0pt;z-index:125830144;mso-width-relative:page;mso-height-relative:page;" filled="f" stroked="f" coordsize="21600,21600" o:gfxdata="UEsDBAoAAAAAAIdO4kAAAAAAAAAAAAAAAAAEAAAAZHJzL1BLAwQUAAAACACHTuJArrfBHNcAAAAL&#10;AQAADwAAAGRycy9kb3ducmV2LnhtbE2PzU7DMBCE70i8g7VI3KidIEVNiFMhBCckRBoOHJ14m0SN&#10;1yF2f3h7Fi70NqMdzX5Tbs5uEkdcwuhJQ7JSIJA6b0fqNXw0L3drECEasmbyhBq+McCmur4qTWH9&#10;iWo8bmMvuIRCYTQMMc6FlKEb0Jmw8jMS33Z+cSayXXppF3PicjfJVKlMOjMSfxjMjE8DdvvtwWl4&#10;/KT6efx6a9/rXT02Ta7oNdtrfXuTqAcQEc/xPwy/+IwOFTO1/kA2iElDmuYZR1mscx7FiftEsWj/&#10;RAKyKuXlhuoHUEsDBBQAAAAIAIdO4kCwv939pQEAAGUDAAAOAAAAZHJzL2Uyb0RvYy54bWytU8Fu&#10;2zAMvQ/oPwi6N3baZmiNOMWGoMWAYRvQ7QMUWYoFSKIgKrHz96NkJy26Sw+7yBRJPb73JK8fR2fZ&#10;UUU04Fu+XNScKS+hM37f8j+/n67vOcMkfCcseNXyk0L+uLn6tB5Co26gB9upyAjEYzOElvcphaaq&#10;UPbKCVxAUJ6KGqITibZxX3VRDITubHVT15+rAWIXIkiFSNntVOQzYvwIIGhtpNqCPDjl04QalRWJ&#10;JGFvAvJNYau1kumn1qgSsy0npamsNITiXV6rzVo0+yhCb+RMQXyEwjtNThhPQy9QW5EEO0TzD5Qz&#10;MgKCTgsJrpqEFEdIxbJ+581LL4IqWshqDBfT8f/Byh/HX5GZruWrB868cHTjZSyjPZkzBGyo5yVQ&#10;Vxq/wkhP5pxHSmbNo44uf0kNozpZe7pYq8bEJCVXy3p1RxVJpeXt7cP9KqNUr4dDxPSswLEctDzS&#10;zRVDxfE7pqn13JJneXgy1uZ8ZjgxyVEad+NMewfdiVjbb578ynd/DuI52M3BBPjlkECbMisjTcfn&#10;AeR+YTu/lHy9b/el6/Xv2P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rfBHNcAAAALAQAADwAA&#10;AAAAAAABACAAAAAiAAAAZHJzL2Rvd25yZXYueG1sUEsBAhQAFAAAAAgAh07iQLC/3f2lAQAAZQMA&#10;AA4AAAAAAAAAAQAgAAAAJgEAAGRycy9lMm9Eb2MueG1sUEsFBgAAAAAGAAYAWQEAAD0FAAAAAA==&#10;">
                <v:fill on="f" focussize="0,0"/>
                <v:stroke on="f"/>
                <v:imagedata o:title=""/>
                <o:lock v:ext="edit" aspectratio="f"/>
                <v:textbox inset="0mm,0mm,0mm,0mm">
                  <w:txbxContent>
                    <w:p>
                      <w:pPr>
                        <w:pStyle w:val="20"/>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4"/>
                          <w:szCs w:val="14"/>
                        </w:rPr>
                        <w:t>(例如</w:t>
                      </w:r>
                      <w:r>
                        <w:rPr>
                          <w:rFonts w:ascii="Times New Roman" w:hAnsi="Times New Roman" w:eastAsia="Times New Roman" w:cs="Times New Roman"/>
                          <w:color w:val="000000"/>
                          <w:spacing w:val="0"/>
                          <w:w w:val="100"/>
                          <w:position w:val="0"/>
                          <w:sz w:val="15"/>
                          <w:szCs w:val="15"/>
                          <w:lang w:val="en-US" w:eastAsia="en-US" w:bidi="en-US"/>
                        </w:rPr>
                        <w:t>RSA)</w:t>
                      </w:r>
                    </w:p>
                  </w:txbxContent>
                </v:textbox>
                <w10:wrap type="topAndBottom"/>
              </v:shape>
            </w:pict>
          </mc:Fallback>
        </mc:AlternateContent>
      </w:r>
    </w:p>
    <w:p>
      <w:pPr>
        <w:pStyle w:val="10"/>
        <w:keepNext w:val="0"/>
        <w:keepLines w:val="0"/>
        <w:widowControl w:val="0"/>
        <w:shd w:val="clear" w:color="auto" w:fill="auto"/>
        <w:bidi w:val="0"/>
        <w:spacing w:before="0" w:after="320" w:line="240" w:lineRule="auto"/>
        <w:ind w:left="0" w:right="0" w:firstLine="0"/>
        <w:jc w:val="center"/>
      </w:pPr>
      <w:r>
        <w:rPr>
          <w:rFonts w:ascii="宋体" w:hAnsi="宋体" w:eastAsia="宋体" w:cs="宋体"/>
          <w:color w:val="000000"/>
          <w:spacing w:val="0"/>
          <w:w w:val="100"/>
          <w:position w:val="0"/>
          <w:lang w:val="zh-TW" w:eastAsia="zh-TW" w:bidi="zh-TW"/>
        </w:rPr>
        <w:t>题</w:t>
      </w:r>
      <w:r>
        <w:rPr>
          <w:rFonts w:ascii="Times New Roman" w:hAnsi="Times New Roman" w:eastAsia="Times New Roman" w:cs="Times New Roman"/>
          <w:color w:val="000000"/>
          <w:spacing w:val="0"/>
          <w:w w:val="100"/>
          <w:position w:val="0"/>
          <w:lang w:val="en-US" w:eastAsia="en-US" w:bidi="en-US"/>
        </w:rPr>
        <w:t>33(b)</w:t>
      </w:r>
      <w:r>
        <w:rPr>
          <w:rFonts w:ascii="宋体" w:hAnsi="宋体" w:eastAsia="宋体" w:cs="宋体"/>
          <w:color w:val="000000"/>
          <w:spacing w:val="0"/>
          <w:w w:val="100"/>
          <w:position w:val="0"/>
          <w:lang w:val="zh-TW" w:eastAsia="zh-TW" w:bidi="zh-TW"/>
        </w:rPr>
        <w:t>图</w:t>
      </w:r>
    </w:p>
    <w:sectPr>
      <w:footerReference r:id="rId9" w:type="default"/>
      <w:footerReference r:id="rId10" w:type="even"/>
      <w:footnotePr>
        <w:numFmt w:val="decimal"/>
      </w:footnotePr>
      <w:pgSz w:w="8774" w:h="13488"/>
      <w:pgMar w:top="117" w:right="163" w:bottom="462" w:left="170"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1502410</wp:posOffset>
              </wp:positionH>
              <wp:positionV relativeFrom="page">
                <wp:posOffset>8337550</wp:posOffset>
              </wp:positionV>
              <wp:extent cx="2767330" cy="135890"/>
              <wp:effectExtent l="0" t="0" r="0" b="0"/>
              <wp:wrapNone/>
              <wp:docPr id="1" name="Shape 1"/>
              <wp:cNvGraphicFramePr/>
              <a:graphic xmlns:a="http://schemas.openxmlformats.org/drawingml/2006/main">
                <a:graphicData uri="http://schemas.microsoft.com/office/word/2010/wordprocessingShape">
                  <wps:wsp>
                    <wps:cNvSpPr txBox="1"/>
                    <wps:spPr>
                      <a:xfrm>
                        <a:off x="0" y="0"/>
                        <a:ext cx="2767330" cy="135890"/>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02141#</w:t>
                          </w:r>
                          <w:r>
                            <w:rPr>
                              <w:rFonts w:ascii="宋体" w:hAnsi="宋体" w:eastAsia="宋体" w:cs="宋体"/>
                              <w:color w:val="000000"/>
                              <w:spacing w:val="0"/>
                              <w:w w:val="100"/>
                              <w:position w:val="0"/>
                            </w:rPr>
                            <w:t>计算机网络技术试题第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rPr>
                            <w:t>5</w:t>
                          </w:r>
                          <w:r>
                            <w:rPr>
                              <w:rFonts w:ascii="宋体" w:hAnsi="宋体" w:eastAsia="宋体" w:cs="宋体"/>
                              <w:color w:val="000000"/>
                              <w:spacing w:val="0"/>
                              <w:w w:val="100"/>
                              <w:position w:val="0"/>
                            </w:rPr>
                            <w:t>页）</w:t>
                          </w:r>
                        </w:p>
                      </w:txbxContent>
                    </wps:txbx>
                    <wps:bodyPr wrap="none" lIns="0" tIns="0" rIns="0" bIns="0">
                      <a:spAutoFit/>
                    </wps:bodyPr>
                  </wps:wsp>
                </a:graphicData>
              </a:graphic>
            </wp:anchor>
          </w:drawing>
        </mc:Choice>
        <mc:Fallback>
          <w:pict>
            <v:shape id="Shape 1" o:spid="_x0000_s1026" o:spt="202" type="#_x0000_t202" style="position:absolute;left:0pt;margin-left:118.3pt;margin-top:656.5pt;height:10.7pt;width:217.9pt;mso-position-horizontal-relative:page;mso-position-vertical-relative:page;mso-wrap-style:none;z-index:-440400896;mso-width-relative:page;mso-height-relative:page;" filled="f" stroked="f" coordsize="21600,21600" o:gfxdata="UEsDBAoAAAAAAIdO4kAAAAAAAAAAAAAAAAAEAAAAZHJzL1BLAwQUAAAACACHTuJAjiU/xdcAAAAN&#10;AQAADwAAAGRycy9kb3ducmV2LnhtbE2PS0/DMBCE70j8B2uRuFHnpbQKcXqoxIUbBSH15sbbOMKP&#10;yHbT5N+zPcFxZz7NzrT7xRo2Y4ijdwLyTQYMXe/V6AYBX59vLztgMUmnpPEOBawYYd89PrSyUf7m&#10;PnA+poFRiIuNFKBTmhrOY6/RyrjxEzryLj5YmegMA1dB3ijcGl5kWc2tHB190HLCg8b+53i1ArbL&#10;t8cp4gFPl7kPelx35n0V4vkpz16BJVzSHwz3+lQdOup09lenIjMCirKuCSWjzEtaRUi9LSpg57tU&#10;VhXwruX/V3S/UEsDBBQAAAAIAIdO4kD+sC1OrgEAAHADAAAOAAAAZHJzL2Uyb0RvYy54bWytU8tu&#10;2zAQvBfIPxC8x/IDeVSwHCQwUhQo2gJJP4CmSIsAySW4tCX/fZeU7ATpJYdeqNXuamZ2llo/DM6y&#10;o4powDd8MZtzpryE1vh9w/+8Pl/fc4ZJ+FZY8KrhJ4X8YXP1Zd2HWi2hA9uqyAjEY92Hhncphbqq&#10;UHbKCZxBUJ6KGqITiV7jvmqj6And2Wo5n99WPcQ2RJAKkbLbscgnxPgZQNDaSLUFeXDKpxE1KisS&#10;jYSdCcg3Ra3WSqZfWqNKzDacJk3lJBKKd/msNmtR76MInZGTBPEZCR9mcsJ4Ir1AbUUS7BDNP1DO&#10;yAgIOs0kuGocpDhCUyzmH7x56URQZRayGsPFdPx/sPLn8XdkpqWbwJkXjhZeWNkiW9MHrKnjJVBP&#10;Gp5gyG1THimZJx50dPlJszCqk7Gni7FqSExScnl3e7daUUlSbbG6uf9anK/evg4R0zcFjuWg4ZEW&#10;V/wUxx+YiJFazy2ZzMOzsTbns8RRSo7SsBsmfTtoTyS7p9023NNV5sx+92RdvgbnIJ6D3RRkcAyP&#10;h0QEhTejjlATGS2iyJkuTd70+/fS9fajb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iU/xdcA&#10;AAANAQAADwAAAAAAAAABACAAAAAiAAAAZHJzL2Rvd25yZXYueG1sUEsBAhQAFAAAAAgAh07iQP6w&#10;LU6uAQAAcAMAAA4AAAAAAAAAAQAgAAAAJgEAAGRycy9lMm9Eb2MueG1sUEsFBgAAAAAGAAYAWQEA&#10;AEYFA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02141#</w:t>
                    </w:r>
                    <w:r>
                      <w:rPr>
                        <w:rFonts w:ascii="宋体" w:hAnsi="宋体" w:eastAsia="宋体" w:cs="宋体"/>
                        <w:color w:val="000000"/>
                        <w:spacing w:val="0"/>
                        <w:w w:val="100"/>
                        <w:position w:val="0"/>
                      </w:rPr>
                      <w:t>计算机网络技术试题第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rPr>
                      <w:t>5</w:t>
                    </w:r>
                    <w:r>
                      <w:rPr>
                        <w:rFonts w:ascii="宋体" w:hAnsi="宋体" w:eastAsia="宋体" w:cs="宋体"/>
                        <w:color w:val="000000"/>
                        <w:spacing w:val="0"/>
                        <w:w w:val="100"/>
                        <w:position w:val="0"/>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1502410</wp:posOffset>
              </wp:positionH>
              <wp:positionV relativeFrom="page">
                <wp:posOffset>8337550</wp:posOffset>
              </wp:positionV>
              <wp:extent cx="2767330" cy="135890"/>
              <wp:effectExtent l="0" t="0" r="0" b="0"/>
              <wp:wrapNone/>
              <wp:docPr id="3" name="Shape 3"/>
              <wp:cNvGraphicFramePr/>
              <a:graphic xmlns:a="http://schemas.openxmlformats.org/drawingml/2006/main">
                <a:graphicData uri="http://schemas.microsoft.com/office/word/2010/wordprocessingShape">
                  <wps:wsp>
                    <wps:cNvSpPr txBox="1"/>
                    <wps:spPr>
                      <a:xfrm>
                        <a:off x="0" y="0"/>
                        <a:ext cx="2767330" cy="135890"/>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02141#</w:t>
                          </w:r>
                          <w:r>
                            <w:rPr>
                              <w:rFonts w:ascii="宋体" w:hAnsi="宋体" w:eastAsia="宋体" w:cs="宋体"/>
                              <w:color w:val="000000"/>
                              <w:spacing w:val="0"/>
                              <w:w w:val="100"/>
                              <w:position w:val="0"/>
                            </w:rPr>
                            <w:t>计算机网络技术试题第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rPr>
                            <w:t>5</w:t>
                          </w:r>
                          <w:r>
                            <w:rPr>
                              <w:rFonts w:ascii="宋体" w:hAnsi="宋体" w:eastAsia="宋体" w:cs="宋体"/>
                              <w:color w:val="000000"/>
                              <w:spacing w:val="0"/>
                              <w:w w:val="100"/>
                              <w:position w:val="0"/>
                            </w:rPr>
                            <w:t>页）</w:t>
                          </w:r>
                        </w:p>
                      </w:txbxContent>
                    </wps:txbx>
                    <wps:bodyPr wrap="none" lIns="0" tIns="0" rIns="0" bIns="0">
                      <a:spAutoFit/>
                    </wps:bodyPr>
                  </wps:wsp>
                </a:graphicData>
              </a:graphic>
            </wp:anchor>
          </w:drawing>
        </mc:Choice>
        <mc:Fallback>
          <w:pict>
            <v:shape id="Shape 3" o:spid="_x0000_s1026" o:spt="202" type="#_x0000_t202" style="position:absolute;left:0pt;margin-left:118.3pt;margin-top:656.5pt;height:10.7pt;width:217.9pt;mso-position-horizontal-relative:page;mso-position-vertical-relative:page;mso-wrap-style:none;z-index:-440400896;mso-width-relative:page;mso-height-relative:page;" filled="f" stroked="f" coordsize="21600,21600" o:gfxdata="UEsDBAoAAAAAAIdO4kAAAAAAAAAAAAAAAAAEAAAAZHJzL1BLAwQUAAAACACHTuJAjiU/xdcAAAAN&#10;AQAADwAAAGRycy9kb3ducmV2LnhtbE2PS0/DMBCE70j8B2uRuFHnpbQKcXqoxIUbBSH15sbbOMKP&#10;yHbT5N+zPcFxZz7NzrT7xRo2Y4ijdwLyTQYMXe/V6AYBX59vLztgMUmnpPEOBawYYd89PrSyUf7m&#10;PnA+poFRiIuNFKBTmhrOY6/RyrjxEzryLj5YmegMA1dB3ijcGl5kWc2tHB190HLCg8b+53i1ArbL&#10;t8cp4gFPl7kPelx35n0V4vkpz16BJVzSHwz3+lQdOup09lenIjMCirKuCSWjzEtaRUi9LSpg57tU&#10;VhXwruX/V3S/UEsDBBQAAAAIAIdO4kCqT6HYrgEAAHADAAAOAAAAZHJzL2Uyb0RvYy54bWytU8Fu&#10;2zAMvQ/YPwi6L05irO2MOEWLoMOAYRvQ7gMUWYoFSKIgKrHz96NkJx26Sw+7yDRJP773KG/uR2fZ&#10;SUU04Fu+Wiw5U15CZ/yh5b9fnj7dcYZJ+E5Y8KrlZ4X8fvvxw2YIjVpDD7ZTkRGIx2YILe9TCk1V&#10;oeyVE7iAoDwVNUQnEr3GQ9VFMRC6s9V6ubypBohdiCAVImV3U5HPiPE9gKC1kWoH8uiUTxNqVFYk&#10;koS9Cci3ha3WSqafWqNKzLaclKZy0hCK9/msthvRHKIIvZEzBfEeCm80OWE8Db1C7UQS7BjNP1DO&#10;yAgIOi0kuGoSUhwhFavlG2+eexFU0UJWY7iajv8PVv44/YrMdC2vOfPC0cLLVFZna4aADXU8B+pJ&#10;4yOMdGEueaRkVjzq6PKTtDCqk7Hnq7FqTExScn17c1vXVJJUW9Wf774U56vXr0PE9FWBYzloeaTF&#10;FT/F6TsmYkKtl5Y8zMOTsTbnM8WJSo7SuB9n3nvozkR7oN223NNV5sx+82RdvgaXIF6C/RxkcAwP&#10;x0QDytyMOkHNw2gRhc58afKm/34vXa8/yv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iU/xdcA&#10;AAANAQAADwAAAAAAAAABACAAAAAiAAAAZHJzL2Rvd25yZXYueG1sUEsBAhQAFAAAAAgAh07iQKpP&#10;odiuAQAAcAMAAA4AAAAAAAAAAQAgAAAAJgEAAGRycy9lMm9Eb2MueG1sUEsFBgAAAAAGAAYAWQEA&#10;AEYFA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02141#</w:t>
                    </w:r>
                    <w:r>
                      <w:rPr>
                        <w:rFonts w:ascii="宋体" w:hAnsi="宋体" w:eastAsia="宋体" w:cs="宋体"/>
                        <w:color w:val="000000"/>
                        <w:spacing w:val="0"/>
                        <w:w w:val="100"/>
                        <w:position w:val="0"/>
                      </w:rPr>
                      <w:t>计算机网络技术试题第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rPr>
                      <w:t>5</w:t>
                    </w:r>
                    <w:r>
                      <w:rPr>
                        <w:rFonts w:ascii="宋体" w:hAnsi="宋体" w:eastAsia="宋体" w:cs="宋体"/>
                        <w:color w:val="000000"/>
                        <w:spacing w:val="0"/>
                        <w:w w:val="100"/>
                        <w:position w:val="0"/>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bookmarkStart w:id="46" w:name="_GoBack"/>
    <w:bookmarkEnd w:id="46"/>
    <w:r>
      <mc:AlternateContent>
        <mc:Choice Requires="wps">
          <w:drawing>
            <wp:anchor distT="0" distB="0" distL="0" distR="0" simplePos="0" relativeHeight="62915584" behindDoc="1" locked="0" layoutInCell="1" allowOverlap="1">
              <wp:simplePos x="0" y="0"/>
              <wp:positionH relativeFrom="page">
                <wp:posOffset>1633855</wp:posOffset>
              </wp:positionH>
              <wp:positionV relativeFrom="page">
                <wp:posOffset>8334375</wp:posOffset>
              </wp:positionV>
              <wp:extent cx="2767330" cy="135890"/>
              <wp:effectExtent l="0" t="0" r="0" b="0"/>
              <wp:wrapNone/>
              <wp:docPr id="61" name="Shape 61"/>
              <wp:cNvGraphicFramePr/>
              <a:graphic xmlns:a="http://schemas.openxmlformats.org/drawingml/2006/main">
                <a:graphicData uri="http://schemas.microsoft.com/office/word/2010/wordprocessingShape">
                  <wps:wsp>
                    <wps:cNvSpPr txBox="1"/>
                    <wps:spPr>
                      <a:xfrm>
                        <a:off x="0" y="0"/>
                        <a:ext cx="2767330" cy="135890"/>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02141#</w:t>
                          </w:r>
                          <w:r>
                            <w:rPr>
                              <w:rFonts w:ascii="宋体" w:hAnsi="宋体" w:eastAsia="宋体" w:cs="宋体"/>
                              <w:color w:val="000000"/>
                              <w:spacing w:val="0"/>
                              <w:w w:val="100"/>
                              <w:position w:val="0"/>
                            </w:rPr>
                            <w:t>计算机网络技术试题第</w:t>
                          </w:r>
                          <w:r>
                            <w:rPr>
                              <w:rFonts w:ascii="Times New Roman" w:hAnsi="Times New Roman" w:eastAsia="Times New Roman" w:cs="Times New Roman"/>
                              <w:color w:val="000000"/>
                              <w:spacing w:val="0"/>
                              <w:w w:val="100"/>
                              <w:position w:val="0"/>
                            </w:rPr>
                            <w:t>5</w:t>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rPr>
                            <w:t>5</w:t>
                          </w:r>
                          <w:r>
                            <w:rPr>
                              <w:rFonts w:ascii="宋体" w:hAnsi="宋体" w:eastAsia="宋体" w:cs="宋体"/>
                              <w:color w:val="000000"/>
                              <w:spacing w:val="0"/>
                              <w:w w:val="100"/>
                              <w:position w:val="0"/>
                            </w:rPr>
                            <w:t>页)</w:t>
                          </w:r>
                        </w:p>
                      </w:txbxContent>
                    </wps:txbx>
                    <wps:bodyPr wrap="none" lIns="0" tIns="0" rIns="0" bIns="0">
                      <a:spAutoFit/>
                    </wps:bodyPr>
                  </wps:wsp>
                </a:graphicData>
              </a:graphic>
            </wp:anchor>
          </w:drawing>
        </mc:Choice>
        <mc:Fallback>
          <w:pict>
            <v:shape id="Shape 61" o:spid="_x0000_s1026" o:spt="202" type="#_x0000_t202" style="position:absolute;left:0pt;margin-left:128.65pt;margin-top:656.25pt;height:10.7pt;width:217.9pt;mso-position-horizontal-relative:page;mso-position-vertical-relative:page;mso-wrap-style:none;z-index:-440400896;mso-width-relative:page;mso-height-relative:page;" filled="f" stroked="f" coordsize="21600,21600" o:gfxdata="UEsDBAoAAAAAAIdO4kAAAAAAAAAAAAAAAAAEAAAAZHJzL1BLAwQUAAAACACHTuJAqlztONgAAAAN&#10;AQAADwAAAGRycy9kb3ducmV2LnhtbE2Pu27DMAxF9wL9B4EBujWyLeTlWs4QoEu3pkWAborFWEb0&#10;MCzFsf++zNSO5D24PKz2k7NsxCF2wUvIlxkw9E3QnW8lfH+9v26BxaS8VjZ4lDBjhH39/FSpUoe7&#10;/8TxmFpGJT6WSoJJqS85j41Bp+Iy9Ogpu4TBqUTj0HI9qDuVO8uLLFtzpzpPF4zq8WCwuR5vTsJm&#10;OgXsIx7w5zI2g+nmrf2YpXxZ5NkbsIRT+oPhoU/qUJPTOdy8jsxKKFYbQSgFIi9WwAhZ70QO7PxY&#10;CbEDXlf8/xf1L1BLAwQUAAAACACHTuJAodsu67ABAAByAwAADgAAAGRycy9lMm9Eb2MueG1srVNN&#10;b9swDL0P2H8QdF+cDzRtjTjFhqDDgGEb0O4HKLIUC5BEQVRi59+Pkp20aC897GJTJP343qO8eRic&#10;ZScV0YBv+GI250x5Ca3xh4b/fX78cscZJuFbYcGrhp8V8oft50+bPtRqCR3YVkVGIB7rPjS8SynU&#10;VYWyU07gDILyVNQQnUh0jIeqjaIndGer5Xy+rnqIbYggFSJld2ORT4jxI4CgtZFqB/LolE8jalRW&#10;JJKEnQnIt4Wt1kqm31qjSsw2nJSm8qQhFO/zs9puRH2IInRGThTERyi80eSE8TT0CrUTSbBjNO+g&#10;nJEREHSaSXDVKKQ4QioW8zfePHUiqKKFrMZwNR3/H6z8dfoTmWkbvl5w5oWjjZexjM5kTh+wpp6n&#10;QF1p+AYDXZlLHimZNQ86uvwmNYzqZO35aq0aEpOUXN6ub1crKkmqLVY3d/fF++rl6xAxfVfgWA4a&#10;Hml1xVFx+omJmFDrpSUP8/BorM35THGkkqM07IeJ9x7aM9HuabsN93SZObM/PJmXL8IliJdgPwUZ&#10;HMPXY6IBZW5GHaGmYbSKQme6NnnXr8+l6+VX2f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lzt&#10;ONgAAAANAQAADwAAAAAAAAABACAAAAAiAAAAZHJzL2Rvd25yZXYueG1sUEsBAhQAFAAAAAgAh07i&#10;QKHbLuuwAQAAcgMAAA4AAAAAAAAAAQAgAAAAJwEAAGRycy9lMm9Eb2MueG1sUEsFBgAAAAAGAAYA&#10;WQEAAEkFA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02141#</w:t>
                    </w:r>
                    <w:r>
                      <w:rPr>
                        <w:rFonts w:ascii="宋体" w:hAnsi="宋体" w:eastAsia="宋体" w:cs="宋体"/>
                        <w:color w:val="000000"/>
                        <w:spacing w:val="0"/>
                        <w:w w:val="100"/>
                        <w:position w:val="0"/>
                      </w:rPr>
                      <w:t>计算机网络技术试题第</w:t>
                    </w:r>
                    <w:r>
                      <w:rPr>
                        <w:rFonts w:ascii="Times New Roman" w:hAnsi="Times New Roman" w:eastAsia="Times New Roman" w:cs="Times New Roman"/>
                        <w:color w:val="000000"/>
                        <w:spacing w:val="0"/>
                        <w:w w:val="100"/>
                        <w:position w:val="0"/>
                      </w:rPr>
                      <w:t>5</w:t>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rPr>
                      <w:t>5</w:t>
                    </w:r>
                    <w:r>
                      <w:rPr>
                        <w:rFonts w:ascii="宋体" w:hAnsi="宋体" w:eastAsia="宋体" w:cs="宋体"/>
                        <w:color w:val="000000"/>
                        <w:spacing w:val="0"/>
                        <w:w w:val="100"/>
                        <w:position w:val="0"/>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来源：中国自考网  官方网址：www.zikao35.com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来源：中国自考网  官方网址：www.zikao35.com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singleLevel"/>
    <w:tmpl w:val="BF20592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
    <w:nsid w:val="CF092B84"/>
    <w:multiLevelType w:val="singleLevel"/>
    <w:tmpl w:val="CF092B84"/>
    <w:lvl w:ilvl="0" w:tentative="0">
      <w:start w:val="6"/>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0053208E"/>
    <w:multiLevelType w:val="singleLevel"/>
    <w:tmpl w:val="0053208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59ADCABA"/>
    <w:multiLevelType w:val="singleLevel"/>
    <w:tmpl w:val="59ADCAB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46842F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Header or footer|2_"/>
    <w:basedOn w:val="4"/>
    <w:link w:val="6"/>
    <w:qFormat/>
    <w:uiPriority w:val="0"/>
    <w:rPr>
      <w:sz w:val="20"/>
      <w:szCs w:val="20"/>
      <w:u w:val="none"/>
      <w:shd w:val="clear" w:color="auto" w:fill="auto"/>
      <w:lang w:val="zh-TW" w:eastAsia="zh-TW" w:bidi="zh-TW"/>
    </w:rPr>
  </w:style>
  <w:style w:type="paragraph" w:customStyle="1" w:styleId="6">
    <w:name w:val="Header or footer|2"/>
    <w:basedOn w:val="1"/>
    <w:link w:val="5"/>
    <w:qFormat/>
    <w:uiPriority w:val="0"/>
    <w:pPr>
      <w:widowControl w:val="0"/>
      <w:shd w:val="clear" w:color="auto" w:fill="auto"/>
    </w:pPr>
    <w:rPr>
      <w:sz w:val="20"/>
      <w:szCs w:val="20"/>
      <w:u w:val="none"/>
      <w:shd w:val="clear" w:color="auto" w:fill="auto"/>
      <w:lang w:val="zh-TW" w:eastAsia="zh-TW" w:bidi="zh-TW"/>
    </w:rPr>
  </w:style>
  <w:style w:type="character" w:customStyle="1" w:styleId="7">
    <w:name w:val="Body text|1_"/>
    <w:basedOn w:val="4"/>
    <w:link w:val="8"/>
    <w:qFormat/>
    <w:uiPriority w:val="0"/>
    <w:rPr>
      <w:rFonts w:ascii="宋体" w:hAnsi="宋体" w:eastAsia="宋体" w:cs="宋体"/>
      <w:sz w:val="20"/>
      <w:szCs w:val="20"/>
      <w:u w:val="none"/>
      <w:shd w:val="clear" w:color="auto" w:fill="auto"/>
      <w:lang w:val="zh-TW" w:eastAsia="zh-TW" w:bidi="zh-TW"/>
    </w:rPr>
  </w:style>
  <w:style w:type="paragraph" w:customStyle="1" w:styleId="8">
    <w:name w:val="Body text|1"/>
    <w:basedOn w:val="1"/>
    <w:link w:val="7"/>
    <w:qFormat/>
    <w:uiPriority w:val="0"/>
    <w:pPr>
      <w:widowControl w:val="0"/>
      <w:shd w:val="clear" w:color="auto" w:fill="auto"/>
      <w:spacing w:line="343" w:lineRule="auto"/>
    </w:pPr>
    <w:rPr>
      <w:rFonts w:ascii="宋体" w:hAnsi="宋体" w:eastAsia="宋体" w:cs="宋体"/>
      <w:sz w:val="20"/>
      <w:szCs w:val="20"/>
      <w:u w:val="none"/>
      <w:shd w:val="clear" w:color="auto" w:fill="auto"/>
      <w:lang w:val="zh-TW" w:eastAsia="zh-TW" w:bidi="zh-TW"/>
    </w:rPr>
  </w:style>
  <w:style w:type="character" w:customStyle="1" w:styleId="9">
    <w:name w:val="Body text|3_"/>
    <w:basedOn w:val="4"/>
    <w:link w:val="10"/>
    <w:qFormat/>
    <w:uiPriority w:val="0"/>
    <w:rPr>
      <w:sz w:val="20"/>
      <w:szCs w:val="20"/>
      <w:u w:val="none"/>
      <w:shd w:val="clear" w:color="auto" w:fill="auto"/>
    </w:rPr>
  </w:style>
  <w:style w:type="paragraph" w:customStyle="1" w:styleId="10">
    <w:name w:val="Body text|3"/>
    <w:basedOn w:val="1"/>
    <w:link w:val="9"/>
    <w:qFormat/>
    <w:uiPriority w:val="0"/>
    <w:pPr>
      <w:widowControl w:val="0"/>
      <w:shd w:val="clear" w:color="auto" w:fill="auto"/>
    </w:pPr>
    <w:rPr>
      <w:sz w:val="20"/>
      <w:szCs w:val="20"/>
      <w:u w:val="none"/>
      <w:shd w:val="clear" w:color="auto" w:fill="auto"/>
    </w:rPr>
  </w:style>
  <w:style w:type="character" w:customStyle="1" w:styleId="11">
    <w:name w:val="Body text|2_"/>
    <w:basedOn w:val="4"/>
    <w:link w:val="12"/>
    <w:uiPriority w:val="0"/>
    <w:rPr>
      <w:b/>
      <w:bCs/>
      <w:sz w:val="12"/>
      <w:szCs w:val="12"/>
      <w:u w:val="none"/>
      <w:shd w:val="clear" w:color="auto" w:fill="FFFFFF"/>
    </w:rPr>
  </w:style>
  <w:style w:type="paragraph" w:customStyle="1" w:styleId="12">
    <w:name w:val="Body text|2"/>
    <w:basedOn w:val="1"/>
    <w:link w:val="11"/>
    <w:qFormat/>
    <w:uiPriority w:val="0"/>
    <w:pPr>
      <w:widowControl w:val="0"/>
      <w:shd w:val="clear" w:color="auto" w:fill="auto"/>
    </w:pPr>
    <w:rPr>
      <w:b/>
      <w:bCs/>
      <w:sz w:val="12"/>
      <w:szCs w:val="12"/>
      <w:u w:val="none"/>
      <w:shd w:val="clear" w:color="auto" w:fill="FFFFFF"/>
    </w:rPr>
  </w:style>
  <w:style w:type="character" w:customStyle="1" w:styleId="13">
    <w:name w:val="Body text|5_"/>
    <w:basedOn w:val="4"/>
    <w:link w:val="14"/>
    <w:qFormat/>
    <w:uiPriority w:val="0"/>
    <w:rPr>
      <w:rFonts w:ascii="宋体" w:hAnsi="宋体" w:eastAsia="宋体" w:cs="宋体"/>
      <w:sz w:val="14"/>
      <w:szCs w:val="14"/>
      <w:u w:val="none"/>
      <w:shd w:val="clear" w:color="auto" w:fill="FFFFFF"/>
      <w:lang w:val="zh-TW" w:eastAsia="zh-TW" w:bidi="zh-TW"/>
    </w:rPr>
  </w:style>
  <w:style w:type="paragraph" w:customStyle="1" w:styleId="14">
    <w:name w:val="Body text|5"/>
    <w:basedOn w:val="1"/>
    <w:link w:val="13"/>
    <w:qFormat/>
    <w:uiPriority w:val="0"/>
    <w:pPr>
      <w:widowControl w:val="0"/>
      <w:shd w:val="clear" w:color="auto" w:fill="auto"/>
    </w:pPr>
    <w:rPr>
      <w:rFonts w:ascii="宋体" w:hAnsi="宋体" w:eastAsia="宋体" w:cs="宋体"/>
      <w:sz w:val="14"/>
      <w:szCs w:val="14"/>
      <w:u w:val="none"/>
      <w:shd w:val="clear" w:color="auto" w:fill="FFFFFF"/>
      <w:lang w:val="zh-TW" w:eastAsia="zh-TW" w:bidi="zh-TW"/>
    </w:rPr>
  </w:style>
  <w:style w:type="character" w:customStyle="1" w:styleId="15">
    <w:name w:val="Body text|4_"/>
    <w:basedOn w:val="4"/>
    <w:link w:val="16"/>
    <w:uiPriority w:val="0"/>
    <w:rPr>
      <w:rFonts w:ascii="宋体" w:hAnsi="宋体" w:eastAsia="宋体" w:cs="宋体"/>
      <w:b/>
      <w:bCs/>
      <w:sz w:val="13"/>
      <w:szCs w:val="13"/>
      <w:u w:val="none"/>
      <w:shd w:val="clear" w:color="auto" w:fill="FFFFFF"/>
      <w:lang w:val="zh-TW" w:eastAsia="zh-TW" w:bidi="zh-TW"/>
    </w:rPr>
  </w:style>
  <w:style w:type="paragraph" w:customStyle="1" w:styleId="16">
    <w:name w:val="Body text|4"/>
    <w:basedOn w:val="1"/>
    <w:link w:val="15"/>
    <w:qFormat/>
    <w:uiPriority w:val="0"/>
    <w:pPr>
      <w:widowControl w:val="0"/>
      <w:shd w:val="clear" w:color="auto" w:fill="auto"/>
      <w:spacing w:line="142" w:lineRule="exact"/>
    </w:pPr>
    <w:rPr>
      <w:rFonts w:ascii="宋体" w:hAnsi="宋体" w:eastAsia="宋体" w:cs="宋体"/>
      <w:b/>
      <w:bCs/>
      <w:sz w:val="13"/>
      <w:szCs w:val="13"/>
      <w:u w:val="none"/>
      <w:shd w:val="clear" w:color="auto" w:fill="FFFFFF"/>
      <w:lang w:val="zh-TW" w:eastAsia="zh-TW" w:bidi="zh-TW"/>
    </w:rPr>
  </w:style>
  <w:style w:type="character" w:customStyle="1" w:styleId="17">
    <w:name w:val="Other|1_"/>
    <w:basedOn w:val="4"/>
    <w:link w:val="18"/>
    <w:uiPriority w:val="0"/>
    <w:rPr>
      <w:rFonts w:ascii="宋体" w:hAnsi="宋体" w:eastAsia="宋体" w:cs="宋体"/>
      <w:strike/>
      <w:sz w:val="8"/>
      <w:szCs w:val="8"/>
      <w:u w:val="none"/>
      <w:shd w:val="clear" w:color="auto" w:fill="FFFFFF"/>
      <w:lang w:val="zh-TW" w:eastAsia="zh-TW" w:bidi="zh-TW"/>
    </w:rPr>
  </w:style>
  <w:style w:type="paragraph" w:customStyle="1" w:styleId="18">
    <w:name w:val="Other|1"/>
    <w:basedOn w:val="1"/>
    <w:link w:val="17"/>
    <w:qFormat/>
    <w:uiPriority w:val="0"/>
    <w:pPr>
      <w:widowControl w:val="0"/>
      <w:shd w:val="clear" w:color="auto" w:fill="auto"/>
    </w:pPr>
    <w:rPr>
      <w:rFonts w:ascii="宋体" w:hAnsi="宋体" w:eastAsia="宋体" w:cs="宋体"/>
      <w:strike/>
      <w:sz w:val="8"/>
      <w:szCs w:val="8"/>
      <w:u w:val="none"/>
      <w:shd w:val="clear" w:color="auto" w:fill="FFFFFF"/>
      <w:lang w:val="zh-TW" w:eastAsia="zh-TW" w:bidi="zh-TW"/>
    </w:rPr>
  </w:style>
  <w:style w:type="character" w:customStyle="1" w:styleId="19">
    <w:name w:val="Picture caption|1_"/>
    <w:basedOn w:val="4"/>
    <w:link w:val="20"/>
    <w:uiPriority w:val="0"/>
    <w:rPr>
      <w:rFonts w:ascii="宋体" w:hAnsi="宋体" w:eastAsia="宋体" w:cs="宋体"/>
      <w:sz w:val="14"/>
      <w:szCs w:val="14"/>
      <w:u w:val="none"/>
      <w:shd w:val="clear" w:color="auto" w:fill="auto"/>
      <w:lang w:val="zh-TW" w:eastAsia="zh-TW" w:bidi="zh-TW"/>
    </w:rPr>
  </w:style>
  <w:style w:type="paragraph" w:customStyle="1" w:styleId="20">
    <w:name w:val="Picture caption|1"/>
    <w:basedOn w:val="1"/>
    <w:link w:val="19"/>
    <w:qFormat/>
    <w:uiPriority w:val="0"/>
    <w:pPr>
      <w:widowControl w:val="0"/>
      <w:shd w:val="clear" w:color="auto" w:fill="auto"/>
    </w:pPr>
    <w:rPr>
      <w:rFonts w:ascii="宋体" w:hAnsi="宋体" w:eastAsia="宋体" w:cs="宋体"/>
      <w:sz w:val="14"/>
      <w:szCs w:val="14"/>
      <w:u w:val="none"/>
      <w:shd w:val="clear" w:color="auto" w:fill="auto"/>
      <w:lang w:val="zh-TW" w:eastAsia="zh-TW" w:bidi="zh-TW"/>
    </w:rPr>
  </w:style>
  <w:style w:type="character" w:customStyle="1" w:styleId="21">
    <w:name w:val="Body text|6_"/>
    <w:basedOn w:val="4"/>
    <w:link w:val="22"/>
    <w:uiPriority w:val="0"/>
    <w:rPr>
      <w:rFonts w:ascii="宋体" w:hAnsi="宋体" w:eastAsia="宋体" w:cs="宋体"/>
      <w:sz w:val="28"/>
      <w:szCs w:val="28"/>
      <w:u w:val="none"/>
      <w:shd w:val="clear" w:color="auto" w:fill="auto"/>
      <w:lang w:val="zh-TW" w:eastAsia="zh-TW" w:bidi="zh-TW"/>
    </w:rPr>
  </w:style>
  <w:style w:type="paragraph" w:customStyle="1" w:styleId="22">
    <w:name w:val="Body text|6"/>
    <w:basedOn w:val="1"/>
    <w:link w:val="21"/>
    <w:qFormat/>
    <w:uiPriority w:val="0"/>
    <w:pPr>
      <w:widowControl w:val="0"/>
      <w:shd w:val="clear" w:color="auto" w:fill="auto"/>
      <w:spacing w:after="160" w:line="295" w:lineRule="auto"/>
      <w:jc w:val="center"/>
    </w:pPr>
    <w:rPr>
      <w:rFonts w:ascii="宋体" w:hAnsi="宋体" w:eastAsia="宋体" w:cs="宋体"/>
      <w:sz w:val="28"/>
      <w:szCs w:val="28"/>
      <w:u w:val="none"/>
      <w:shd w:val="clear" w:color="auto" w:fill="auto"/>
      <w:lang w:val="zh-TW" w:eastAsia="zh-TW" w:bidi="zh-TW"/>
    </w:rPr>
  </w:style>
  <w:style w:type="character" w:customStyle="1" w:styleId="23">
    <w:name w:val="Heading #1|1_"/>
    <w:basedOn w:val="4"/>
    <w:link w:val="24"/>
    <w:qFormat/>
    <w:uiPriority w:val="0"/>
    <w:rPr>
      <w:rFonts w:ascii="宋体" w:hAnsi="宋体" w:eastAsia="宋体" w:cs="宋体"/>
      <w:sz w:val="40"/>
      <w:szCs w:val="40"/>
      <w:u w:val="none"/>
      <w:shd w:val="clear" w:color="auto" w:fill="auto"/>
      <w:lang w:val="zh-TW" w:eastAsia="zh-TW" w:bidi="zh-TW"/>
    </w:rPr>
  </w:style>
  <w:style w:type="paragraph" w:customStyle="1" w:styleId="24">
    <w:name w:val="Heading #1|1"/>
    <w:basedOn w:val="1"/>
    <w:link w:val="23"/>
    <w:qFormat/>
    <w:uiPriority w:val="0"/>
    <w:pPr>
      <w:widowControl w:val="0"/>
      <w:shd w:val="clear" w:color="auto" w:fill="auto"/>
      <w:spacing w:after="60" w:line="571" w:lineRule="exact"/>
      <w:jc w:val="center"/>
      <w:outlineLvl w:val="0"/>
    </w:pPr>
    <w:rPr>
      <w:rFonts w:ascii="宋体" w:hAnsi="宋体" w:eastAsia="宋体" w:cs="宋体"/>
      <w:sz w:val="40"/>
      <w:szCs w:val="40"/>
      <w:u w:val="none"/>
      <w:shd w:val="clear" w:color="auto" w:fill="auto"/>
      <w:lang w:val="zh-TW" w:eastAsia="zh-TW" w:bidi="zh-TW"/>
    </w:rPr>
  </w:style>
  <w:style w:type="character" w:customStyle="1" w:styleId="25">
    <w:name w:val="Heading #2|1_"/>
    <w:basedOn w:val="4"/>
    <w:link w:val="26"/>
    <w:qFormat/>
    <w:uiPriority w:val="0"/>
    <w:rPr>
      <w:b/>
      <w:bCs/>
      <w:sz w:val="26"/>
      <w:szCs w:val="26"/>
      <w:u w:val="none"/>
      <w:shd w:val="clear" w:color="auto" w:fill="auto"/>
      <w:lang w:val="zh-TW" w:eastAsia="zh-TW" w:bidi="zh-TW"/>
    </w:rPr>
  </w:style>
  <w:style w:type="paragraph" w:customStyle="1" w:styleId="26">
    <w:name w:val="Heading #2|1"/>
    <w:basedOn w:val="1"/>
    <w:link w:val="25"/>
    <w:qFormat/>
    <w:uiPriority w:val="0"/>
    <w:pPr>
      <w:widowControl w:val="0"/>
      <w:shd w:val="clear" w:color="auto" w:fill="auto"/>
      <w:spacing w:after="160"/>
      <w:jc w:val="center"/>
      <w:outlineLvl w:val="1"/>
    </w:pPr>
    <w:rPr>
      <w:b/>
      <w:bCs/>
      <w:sz w:val="26"/>
      <w:szCs w:val="26"/>
      <w:u w:val="none"/>
      <w:shd w:val="clear" w:color="auto" w:fill="auto"/>
      <w:lang w:val="zh-TW" w:eastAsia="zh-TW" w:bidi="zh-TW"/>
    </w:rPr>
  </w:style>
  <w:style w:type="character" w:customStyle="1" w:styleId="27">
    <w:name w:val="Other|2_"/>
    <w:basedOn w:val="4"/>
    <w:link w:val="28"/>
    <w:qFormat/>
    <w:uiPriority w:val="0"/>
    <w:rPr>
      <w:rFonts w:ascii="宋体" w:hAnsi="宋体" w:eastAsia="宋体" w:cs="宋体"/>
      <w:sz w:val="20"/>
      <w:szCs w:val="20"/>
      <w:u w:val="none"/>
      <w:shd w:val="clear" w:color="auto" w:fill="auto"/>
    </w:rPr>
  </w:style>
  <w:style w:type="paragraph" w:customStyle="1" w:styleId="28">
    <w:name w:val="Other|2"/>
    <w:basedOn w:val="1"/>
    <w:link w:val="27"/>
    <w:uiPriority w:val="0"/>
    <w:pPr>
      <w:widowControl w:val="0"/>
      <w:shd w:val="clear" w:color="auto" w:fill="auto"/>
      <w:spacing w:line="343" w:lineRule="auto"/>
    </w:pPr>
    <w:rPr>
      <w:rFonts w:ascii="宋体" w:hAnsi="宋体" w:eastAsia="宋体" w:cs="宋体"/>
      <w:sz w:val="20"/>
      <w:szCs w:val="20"/>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Office_11.1.0.10072_F1E327BC-269C-435d-A152-05C5408002CA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2020-10-27T13:02:14Z</dcterms:created>
  <dc:creator>Administrator</dc:creator>
  <cp:lastModifiedBy>~我在远方</cp:lastModifiedBy>
  <dcterms:modified xsi:type="dcterms:W3CDTF">2020-10-27T13:03:39Z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